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CB539" w14:textId="18E72A1C" w:rsidR="004C07E9" w:rsidRPr="0072526C" w:rsidRDefault="3D4828C5" w:rsidP="00DE019F">
      <w:pPr>
        <w:pStyle w:val="Title"/>
        <w:spacing w:before="240"/>
        <w:rPr>
          <w:rFonts w:ascii="Arial" w:hAnsi="Arial" w:cs="Arial"/>
          <w:color w:val="31849B" w:themeColor="accent5" w:themeShade="BF"/>
        </w:rPr>
      </w:pPr>
      <w:r w:rsidRPr="3C0BBFE6">
        <w:rPr>
          <w:rFonts w:ascii="Arial" w:hAnsi="Arial" w:cs="Arial"/>
          <w:color w:val="31849B" w:themeColor="accent5" w:themeShade="BF"/>
        </w:rPr>
        <w:t xml:space="preserve">CEPN Qualified Trainer Program Application – </w:t>
      </w:r>
      <w:r w:rsidR="48B94A8A" w:rsidRPr="3C0BBFE6">
        <w:rPr>
          <w:rFonts w:ascii="Arial" w:hAnsi="Arial" w:cs="Arial"/>
          <w:color w:val="31849B" w:themeColor="accent5" w:themeShade="BF"/>
        </w:rPr>
        <w:t>Local Trainer</w:t>
      </w:r>
      <w:r w:rsidRPr="3C0BBFE6">
        <w:rPr>
          <w:rFonts w:ascii="Arial" w:hAnsi="Arial" w:cs="Arial"/>
          <w:color w:val="31849B" w:themeColor="accent5" w:themeShade="BF"/>
        </w:rPr>
        <w:t xml:space="preserve"> Submission</w:t>
      </w:r>
    </w:p>
    <w:p w14:paraId="4D413C06" w14:textId="77777777" w:rsidR="004C07E9" w:rsidRPr="00E86FE0" w:rsidRDefault="00C32AE4">
      <w:pPr>
        <w:pStyle w:val="Heading1"/>
        <w:rPr>
          <w:rFonts w:ascii="Calibri" w:hAnsi="Calibri" w:cs="Calibri"/>
          <w:color w:val="31849B" w:themeColor="accent5" w:themeShade="BF"/>
        </w:rPr>
      </w:pPr>
      <w:r w:rsidRPr="00E86FE0">
        <w:rPr>
          <w:rFonts w:ascii="Calibri" w:hAnsi="Calibri" w:cs="Calibri"/>
          <w:color w:val="31849B" w:themeColor="accent5" w:themeShade="BF"/>
        </w:rPr>
        <w:t>Applicant Information</w:t>
      </w:r>
    </w:p>
    <w:p w14:paraId="5AA896BB" w14:textId="4997AFFB" w:rsidR="004C07E9" w:rsidRPr="00CC3011" w:rsidRDefault="00C32AE4">
      <w:pPr>
        <w:rPr>
          <w:rFonts w:ascii="Calibri" w:hAnsi="Calibri" w:cs="Calibri"/>
        </w:rPr>
      </w:pPr>
      <w:r w:rsidRPr="6A55BFB4">
        <w:rPr>
          <w:rFonts w:ascii="Calibri" w:hAnsi="Calibri" w:cs="Calibri"/>
        </w:rPr>
        <w:t>Organization Name: ___________________________________________</w:t>
      </w:r>
      <w:r w:rsidR="0072526C" w:rsidRPr="6A55BFB4">
        <w:rPr>
          <w:rFonts w:ascii="Calibri" w:hAnsi="Calibri" w:cs="Calibri"/>
        </w:rPr>
        <w:t>__________________</w:t>
      </w:r>
    </w:p>
    <w:p w14:paraId="10AB7AFF" w14:textId="0B98A29D" w:rsidR="004C07E9" w:rsidRPr="00CC3011" w:rsidRDefault="00C32AE4">
      <w:pPr>
        <w:rPr>
          <w:rFonts w:ascii="Calibri" w:hAnsi="Calibri" w:cs="Calibri"/>
        </w:rPr>
      </w:pPr>
      <w:r w:rsidRPr="00CC3011">
        <w:rPr>
          <w:rFonts w:ascii="Calibri" w:hAnsi="Calibri" w:cs="Calibri"/>
        </w:rPr>
        <w:t>Address: ___________________________________________</w:t>
      </w:r>
      <w:r w:rsidR="0072526C">
        <w:rPr>
          <w:rFonts w:ascii="Calibri" w:hAnsi="Calibri" w:cs="Calibri"/>
        </w:rPr>
        <w:t>___________________________</w:t>
      </w:r>
    </w:p>
    <w:p w14:paraId="1D9A542B" w14:textId="529EE8CD" w:rsidR="004C07E9" w:rsidRPr="00CC3011" w:rsidRDefault="00C32AE4">
      <w:pPr>
        <w:rPr>
          <w:rFonts w:ascii="Calibri" w:hAnsi="Calibri" w:cs="Calibri"/>
        </w:rPr>
      </w:pPr>
      <w:r w:rsidRPr="00CC3011">
        <w:rPr>
          <w:rFonts w:ascii="Calibri" w:hAnsi="Calibri" w:cs="Calibri"/>
        </w:rPr>
        <w:t>Telephone Number: ___________________________________________</w:t>
      </w:r>
      <w:r w:rsidR="0072526C">
        <w:rPr>
          <w:rFonts w:ascii="Calibri" w:hAnsi="Calibri" w:cs="Calibri"/>
        </w:rPr>
        <w:t>__________________</w:t>
      </w:r>
    </w:p>
    <w:p w14:paraId="449BACB2" w14:textId="66B3C4B4" w:rsidR="004C07E9" w:rsidRPr="00CC3011" w:rsidRDefault="00C32AE4">
      <w:pPr>
        <w:rPr>
          <w:rFonts w:ascii="Calibri" w:hAnsi="Calibri" w:cs="Calibri"/>
        </w:rPr>
      </w:pPr>
      <w:r w:rsidRPr="00CC3011">
        <w:rPr>
          <w:rFonts w:ascii="Calibri" w:hAnsi="Calibri" w:cs="Calibri"/>
        </w:rPr>
        <w:t>Email Address: ___________________________________________</w:t>
      </w:r>
      <w:r w:rsidR="0072526C">
        <w:rPr>
          <w:rFonts w:ascii="Calibri" w:hAnsi="Calibri" w:cs="Calibri"/>
        </w:rPr>
        <w:t>______________________</w:t>
      </w:r>
    </w:p>
    <w:p w14:paraId="233CEF8C" w14:textId="77777777" w:rsidR="004C07E9" w:rsidRPr="00E86FE0" w:rsidRDefault="00C32AE4">
      <w:pPr>
        <w:pStyle w:val="Heading1"/>
        <w:rPr>
          <w:rFonts w:ascii="Calibri" w:hAnsi="Calibri" w:cs="Calibri"/>
          <w:color w:val="31849B" w:themeColor="accent5" w:themeShade="BF"/>
        </w:rPr>
      </w:pPr>
      <w:r w:rsidRPr="00E86FE0">
        <w:rPr>
          <w:rFonts w:ascii="Calibri" w:hAnsi="Calibri" w:cs="Calibri"/>
          <w:color w:val="31849B" w:themeColor="accent5" w:themeShade="BF"/>
        </w:rPr>
        <w:t>1. Organizational Qualifications</w:t>
      </w:r>
    </w:p>
    <w:p w14:paraId="0569F118" w14:textId="384156E5" w:rsidR="004C07E9" w:rsidRPr="00CC3011" w:rsidRDefault="00C32AE4" w:rsidP="008D5300">
      <w:pPr>
        <w:spacing w:before="120" w:after="120" w:line="240" w:lineRule="auto"/>
        <w:rPr>
          <w:rFonts w:ascii="Calibri" w:hAnsi="Calibri" w:cs="Calibri"/>
        </w:rPr>
      </w:pPr>
      <w:r w:rsidRPr="00CC3011">
        <w:rPr>
          <w:rFonts w:ascii="Calibri" w:hAnsi="Calibri" w:cs="Calibri"/>
        </w:rPr>
        <w:t>Please summarize how your organization meets the criteria for CEPN’s Qualified Trainer Program</w:t>
      </w:r>
      <w:r w:rsidR="00CC3011">
        <w:rPr>
          <w:rStyle w:val="FootnoteReference"/>
          <w:rFonts w:ascii="Calibri" w:hAnsi="Calibri" w:cs="Calibri"/>
        </w:rPr>
        <w:footnoteReference w:id="2"/>
      </w:r>
      <w:r w:rsidRPr="00CC3011">
        <w:rPr>
          <w:rFonts w:ascii="Calibri" w:hAnsi="Calibri" w:cs="Calibri"/>
        </w:rPr>
        <w:t>. Include the following information:</w:t>
      </w:r>
    </w:p>
    <w:p w14:paraId="7C4FB196" w14:textId="29CDD26C" w:rsidR="004C07E9" w:rsidRPr="00CC3011" w:rsidRDefault="3E3ECC9B" w:rsidP="008D5300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Calibri" w:hAnsi="Calibri" w:cs="Calibri"/>
        </w:rPr>
      </w:pPr>
      <w:r w:rsidRPr="74C779E9">
        <w:rPr>
          <w:rFonts w:ascii="Calibri" w:hAnsi="Calibri" w:cs="Calibri"/>
        </w:rPr>
        <w:t>Number and q</w:t>
      </w:r>
      <w:r w:rsidR="00C32AE4" w:rsidRPr="74C779E9">
        <w:rPr>
          <w:rFonts w:ascii="Calibri" w:hAnsi="Calibri" w:cs="Calibri"/>
        </w:rPr>
        <w:t>ualifications of staff proposed for training delivery (attach resumes).</w:t>
      </w:r>
    </w:p>
    <w:p w14:paraId="3F4E36A7" w14:textId="384156E5" w:rsidR="004C07E9" w:rsidRPr="00CC3011" w:rsidRDefault="00C32AE4" w:rsidP="008D5300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Calibri" w:hAnsi="Calibri" w:cs="Calibri"/>
        </w:rPr>
      </w:pPr>
      <w:r w:rsidRPr="00CC3011">
        <w:rPr>
          <w:rFonts w:ascii="Calibri" w:hAnsi="Calibri" w:cs="Calibri"/>
        </w:rPr>
        <w:t>Experience delivering training on chemical safety management and/or EHS (Environmental, Health, and Safety) training for workers, particularly in electronics manufacturing.</w:t>
      </w:r>
    </w:p>
    <w:p w14:paraId="6F2FC738" w14:textId="43BCB0D5" w:rsidR="004C07E9" w:rsidRPr="00CC3011" w:rsidRDefault="2A6C2DA6" w:rsidP="008D5300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Calibri" w:hAnsi="Calibri" w:cs="Calibri"/>
        </w:rPr>
      </w:pPr>
      <w:r w:rsidRPr="74C779E9">
        <w:rPr>
          <w:rFonts w:ascii="Calibri" w:hAnsi="Calibri" w:cs="Calibri"/>
        </w:rPr>
        <w:t>Office l</w:t>
      </w:r>
      <w:r w:rsidR="00C32AE4" w:rsidRPr="74C779E9">
        <w:rPr>
          <w:rFonts w:ascii="Calibri" w:hAnsi="Calibri" w:cs="Calibri"/>
        </w:rPr>
        <w:t>ocation</w:t>
      </w:r>
      <w:r w:rsidR="119B0D95" w:rsidRPr="74C779E9">
        <w:rPr>
          <w:rFonts w:ascii="Calibri" w:hAnsi="Calibri" w:cs="Calibri"/>
        </w:rPr>
        <w:t>(</w:t>
      </w:r>
      <w:r w:rsidR="00C32AE4" w:rsidRPr="74C779E9">
        <w:rPr>
          <w:rFonts w:ascii="Calibri" w:hAnsi="Calibri" w:cs="Calibri"/>
        </w:rPr>
        <w:t>s</w:t>
      </w:r>
      <w:r w:rsidR="3B5C3075" w:rsidRPr="74C779E9">
        <w:rPr>
          <w:rFonts w:ascii="Calibri" w:hAnsi="Calibri" w:cs="Calibri"/>
        </w:rPr>
        <w:t>)</w:t>
      </w:r>
      <w:r w:rsidR="00C32AE4" w:rsidRPr="74C779E9">
        <w:rPr>
          <w:rFonts w:ascii="Calibri" w:hAnsi="Calibri" w:cs="Calibri"/>
        </w:rPr>
        <w:t xml:space="preserve"> of staff proposed for training delivery.</w:t>
      </w:r>
    </w:p>
    <w:p w14:paraId="73BEA140" w14:textId="5B1308F4" w:rsidR="004C07E9" w:rsidRPr="00CC3011" w:rsidRDefault="00C32AE4" w:rsidP="038825B3">
      <w:pPr>
        <w:rPr>
          <w:rFonts w:ascii="Calibri" w:eastAsia="Calibri" w:hAnsi="Calibri" w:cs="Calibri"/>
          <w:color w:val="000000" w:themeColor="text1"/>
        </w:rPr>
      </w:pPr>
      <w:r w:rsidRPr="7ECD9FEF">
        <w:rPr>
          <w:rFonts w:ascii="Calibri" w:hAnsi="Calibri" w:cs="Calibri"/>
        </w:rPr>
        <w:t>Response: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ECD9FEF" w14:paraId="46026746" w14:textId="77777777" w:rsidTr="00194659">
        <w:trPr>
          <w:trHeight w:val="3590"/>
        </w:trPr>
        <w:tc>
          <w:tcPr>
            <w:tcW w:w="9360" w:type="dxa"/>
          </w:tcPr>
          <w:p w14:paraId="4C5E172E" w14:textId="37BE5ACD" w:rsidR="7ECD9FEF" w:rsidRDefault="7ECD9FEF" w:rsidP="7ECD9FEF">
            <w:pPr>
              <w:rPr>
                <w:rFonts w:ascii="Calibri" w:hAnsi="Calibri" w:cs="Calibri"/>
              </w:rPr>
            </w:pPr>
          </w:p>
        </w:tc>
      </w:tr>
    </w:tbl>
    <w:p w14:paraId="485E0A27" w14:textId="771218B8" w:rsidR="7ECD9FEF" w:rsidRDefault="7ECD9FEF"/>
    <w:p w14:paraId="733D1AD2" w14:textId="77777777" w:rsidR="004C07E9" w:rsidRPr="00E86FE0" w:rsidRDefault="00C32AE4">
      <w:pPr>
        <w:pStyle w:val="Heading1"/>
        <w:rPr>
          <w:rFonts w:ascii="Calibri" w:hAnsi="Calibri" w:cs="Calibri"/>
          <w:color w:val="31849B" w:themeColor="accent5" w:themeShade="BF"/>
        </w:rPr>
      </w:pPr>
      <w:r w:rsidRPr="00E86FE0">
        <w:rPr>
          <w:rFonts w:ascii="Calibri" w:hAnsi="Calibri" w:cs="Calibri"/>
          <w:color w:val="31849B" w:themeColor="accent5" w:themeShade="BF"/>
        </w:rPr>
        <w:t>2. Proposed Training Locations and Languages</w:t>
      </w:r>
    </w:p>
    <w:p w14:paraId="0A3ACCD3" w14:textId="77777777" w:rsidR="004C07E9" w:rsidRPr="00CC3011" w:rsidRDefault="00C32AE4">
      <w:pPr>
        <w:rPr>
          <w:rFonts w:ascii="Calibri" w:hAnsi="Calibri" w:cs="Calibri"/>
        </w:rPr>
      </w:pPr>
      <w:r w:rsidRPr="00CC3011">
        <w:rPr>
          <w:rFonts w:ascii="Calibri" w:hAnsi="Calibri" w:cs="Calibri"/>
        </w:rPr>
        <w:t>Please indicate the proposed country(</w:t>
      </w:r>
      <w:proofErr w:type="spellStart"/>
      <w:r w:rsidRPr="00CC3011">
        <w:rPr>
          <w:rFonts w:ascii="Calibri" w:hAnsi="Calibri" w:cs="Calibri"/>
        </w:rPr>
        <w:t>ies</w:t>
      </w:r>
      <w:proofErr w:type="spellEnd"/>
      <w:r w:rsidRPr="00CC3011">
        <w:rPr>
          <w:rFonts w:ascii="Calibri" w:hAnsi="Calibri" w:cs="Calibri"/>
        </w:rPr>
        <w:t>) and language(s) in which you intend to provide training: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4C07E9" w:rsidRPr="00CC3011" w14:paraId="129A99A9" w14:textId="77777777" w:rsidTr="00F008C9">
        <w:tc>
          <w:tcPr>
            <w:tcW w:w="4320" w:type="dxa"/>
            <w:shd w:val="clear" w:color="auto" w:fill="31849B" w:themeFill="accent5" w:themeFillShade="BF"/>
            <w:vAlign w:val="center"/>
          </w:tcPr>
          <w:p w14:paraId="0CD068BD" w14:textId="77777777" w:rsidR="004C07E9" w:rsidRPr="00026E2B" w:rsidRDefault="00C32AE4" w:rsidP="00C5595B">
            <w:pPr>
              <w:spacing w:before="80" w:after="8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026E2B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Country</w:t>
            </w:r>
          </w:p>
        </w:tc>
        <w:tc>
          <w:tcPr>
            <w:tcW w:w="4320" w:type="dxa"/>
            <w:shd w:val="clear" w:color="auto" w:fill="31849B" w:themeFill="accent5" w:themeFillShade="BF"/>
            <w:vAlign w:val="center"/>
          </w:tcPr>
          <w:p w14:paraId="324EC2F9" w14:textId="77777777" w:rsidR="004C07E9" w:rsidRPr="00026E2B" w:rsidRDefault="00C32AE4" w:rsidP="00C5595B">
            <w:pPr>
              <w:spacing w:before="80" w:after="8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026E2B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Language(s)</w:t>
            </w:r>
          </w:p>
        </w:tc>
      </w:tr>
      <w:tr w:rsidR="004C07E9" w:rsidRPr="00CC3011" w14:paraId="29DD544B" w14:textId="77777777" w:rsidTr="00CC3011">
        <w:tc>
          <w:tcPr>
            <w:tcW w:w="4320" w:type="dxa"/>
          </w:tcPr>
          <w:p w14:paraId="50059BA5" w14:textId="30BB78DD" w:rsidR="004C07E9" w:rsidRPr="00CC3011" w:rsidRDefault="004C07E9">
            <w:pPr>
              <w:rPr>
                <w:rFonts w:ascii="Calibri" w:hAnsi="Calibri" w:cs="Calibri"/>
              </w:rPr>
            </w:pPr>
          </w:p>
        </w:tc>
        <w:tc>
          <w:tcPr>
            <w:tcW w:w="4320" w:type="dxa"/>
          </w:tcPr>
          <w:p w14:paraId="0230EC13" w14:textId="0F99BDA9" w:rsidR="004C07E9" w:rsidRPr="00CC3011" w:rsidRDefault="004C07E9">
            <w:pPr>
              <w:rPr>
                <w:rFonts w:ascii="Calibri" w:hAnsi="Calibri" w:cs="Calibri"/>
              </w:rPr>
            </w:pPr>
          </w:p>
        </w:tc>
      </w:tr>
      <w:tr w:rsidR="004C07E9" w:rsidRPr="00CC3011" w14:paraId="4BD6B608" w14:textId="77777777" w:rsidTr="00CC3011">
        <w:tc>
          <w:tcPr>
            <w:tcW w:w="4320" w:type="dxa"/>
          </w:tcPr>
          <w:p w14:paraId="2AF78E5A" w14:textId="23187394" w:rsidR="004C07E9" w:rsidRPr="00CC3011" w:rsidRDefault="004C07E9">
            <w:pPr>
              <w:rPr>
                <w:rFonts w:ascii="Calibri" w:hAnsi="Calibri" w:cs="Calibri"/>
              </w:rPr>
            </w:pPr>
          </w:p>
        </w:tc>
        <w:tc>
          <w:tcPr>
            <w:tcW w:w="4320" w:type="dxa"/>
          </w:tcPr>
          <w:p w14:paraId="761CD9A6" w14:textId="180DAEF9" w:rsidR="004C07E9" w:rsidRPr="00CC3011" w:rsidRDefault="004C07E9">
            <w:pPr>
              <w:rPr>
                <w:rFonts w:ascii="Calibri" w:hAnsi="Calibri" w:cs="Calibri"/>
              </w:rPr>
            </w:pPr>
          </w:p>
        </w:tc>
      </w:tr>
      <w:tr w:rsidR="004C07E9" w:rsidRPr="00CC3011" w14:paraId="34F55C57" w14:textId="77777777" w:rsidTr="00CC3011">
        <w:tc>
          <w:tcPr>
            <w:tcW w:w="4320" w:type="dxa"/>
          </w:tcPr>
          <w:p w14:paraId="07122D26" w14:textId="7C16BE91" w:rsidR="004C07E9" w:rsidRPr="00CC3011" w:rsidRDefault="004C07E9">
            <w:pPr>
              <w:rPr>
                <w:rFonts w:ascii="Calibri" w:hAnsi="Calibri" w:cs="Calibri"/>
              </w:rPr>
            </w:pPr>
          </w:p>
        </w:tc>
        <w:tc>
          <w:tcPr>
            <w:tcW w:w="4320" w:type="dxa"/>
          </w:tcPr>
          <w:p w14:paraId="5F5AAEEB" w14:textId="5FFE513C" w:rsidR="004C07E9" w:rsidRPr="00CC3011" w:rsidRDefault="004C07E9">
            <w:pPr>
              <w:rPr>
                <w:rFonts w:ascii="Calibri" w:hAnsi="Calibri" w:cs="Calibri"/>
              </w:rPr>
            </w:pPr>
          </w:p>
        </w:tc>
      </w:tr>
    </w:tbl>
    <w:p w14:paraId="43E44FD2" w14:textId="77777777" w:rsidR="004C07E9" w:rsidRPr="00CC3011" w:rsidRDefault="00C32AE4">
      <w:pPr>
        <w:rPr>
          <w:rFonts w:ascii="Calibri" w:hAnsi="Calibri" w:cs="Calibri"/>
        </w:rPr>
      </w:pPr>
      <w:r w:rsidRPr="00CC3011">
        <w:rPr>
          <w:rFonts w:ascii="Calibri" w:hAnsi="Calibri" w:cs="Calibri"/>
        </w:rPr>
        <w:t>(Add rows as needed)</w:t>
      </w:r>
    </w:p>
    <w:p w14:paraId="28D6F971" w14:textId="77777777" w:rsidR="004C07E9" w:rsidRPr="00E86FE0" w:rsidRDefault="00C32AE4">
      <w:pPr>
        <w:pStyle w:val="Heading1"/>
        <w:rPr>
          <w:rFonts w:ascii="Calibri" w:hAnsi="Calibri" w:cs="Calibri"/>
          <w:color w:val="31849B" w:themeColor="accent5" w:themeShade="BF"/>
        </w:rPr>
      </w:pPr>
      <w:r w:rsidRPr="00E86FE0">
        <w:rPr>
          <w:rFonts w:ascii="Calibri" w:hAnsi="Calibri" w:cs="Calibri"/>
          <w:color w:val="31849B" w:themeColor="accent5" w:themeShade="BF"/>
        </w:rPr>
        <w:t>3. Examples of Relevant Past Projects</w:t>
      </w:r>
    </w:p>
    <w:p w14:paraId="5A2C28D5" w14:textId="77777777" w:rsidR="004C07E9" w:rsidRPr="00CC3011" w:rsidRDefault="00C32AE4">
      <w:pPr>
        <w:rPr>
          <w:rFonts w:ascii="Calibri" w:hAnsi="Calibri" w:cs="Calibri"/>
        </w:rPr>
      </w:pPr>
      <w:r w:rsidRPr="00CC3011">
        <w:rPr>
          <w:rFonts w:ascii="Calibri" w:hAnsi="Calibri" w:cs="Calibri"/>
        </w:rPr>
        <w:t>Provide up to three past projects relevant to chemical safety management or EHS training:</w:t>
      </w:r>
    </w:p>
    <w:p w14:paraId="6B2769D7" w14:textId="24A1AADA" w:rsidR="004C07E9" w:rsidRPr="00CC3011" w:rsidRDefault="00C32AE4" w:rsidP="7ECD9FEF">
      <w:pPr>
        <w:pStyle w:val="ListBullet"/>
        <w:numPr>
          <w:ilvl w:val="0"/>
          <w:numId w:val="0"/>
        </w:numPr>
        <w:rPr>
          <w:rFonts w:ascii="Calibri" w:hAnsi="Calibri" w:cs="Calibri"/>
        </w:rPr>
      </w:pPr>
      <w:r w:rsidRPr="00CC3011">
        <w:rPr>
          <w:rFonts w:ascii="Calibri" w:hAnsi="Calibri" w:cs="Calibri"/>
        </w:rPr>
        <w:t>Project 1</w:t>
      </w:r>
      <w:r w:rsidR="675CF953" w:rsidRPr="7ECD9FEF">
        <w:rPr>
          <w:rFonts w:ascii="Calibri" w:hAnsi="Calibri" w:cs="Calibri"/>
        </w:rPr>
        <w:t>:</w:t>
      </w:r>
    </w:p>
    <w:tbl>
      <w:tblPr>
        <w:tblStyle w:val="TableGrid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7ECD9FEF" w14:paraId="6131988F" w14:textId="77777777" w:rsidTr="7ECD9FEF">
        <w:trPr>
          <w:trHeight w:val="300"/>
        </w:trPr>
        <w:tc>
          <w:tcPr>
            <w:tcW w:w="4500" w:type="dxa"/>
          </w:tcPr>
          <w:p w14:paraId="2FBEE8CF" w14:textId="2B10FEAF" w:rsidR="3C79C74C" w:rsidRDefault="3C79C74C" w:rsidP="7ECD9FEF">
            <w:pPr>
              <w:rPr>
                <w:rFonts w:ascii="Calibri" w:hAnsi="Calibri" w:cs="Calibri"/>
              </w:rPr>
            </w:pPr>
            <w:r w:rsidRPr="7ECD9FEF">
              <w:rPr>
                <w:rFonts w:ascii="Calibri" w:hAnsi="Calibri" w:cs="Calibri"/>
              </w:rPr>
              <w:t>Project Title:</w:t>
            </w:r>
          </w:p>
        </w:tc>
        <w:tc>
          <w:tcPr>
            <w:tcW w:w="4500" w:type="dxa"/>
          </w:tcPr>
          <w:p w14:paraId="14F7E4B5" w14:textId="01DB9984" w:rsidR="7ECD9FEF" w:rsidRDefault="7ECD9FEF" w:rsidP="7ECD9FEF">
            <w:pPr>
              <w:rPr>
                <w:rFonts w:ascii="Calibri" w:hAnsi="Calibri" w:cs="Calibri"/>
              </w:rPr>
            </w:pPr>
          </w:p>
        </w:tc>
      </w:tr>
      <w:tr w:rsidR="7ECD9FEF" w14:paraId="6214AE73" w14:textId="77777777" w:rsidTr="7ECD9FEF">
        <w:trPr>
          <w:trHeight w:val="300"/>
        </w:trPr>
        <w:tc>
          <w:tcPr>
            <w:tcW w:w="4500" w:type="dxa"/>
          </w:tcPr>
          <w:p w14:paraId="26AB12EB" w14:textId="79B84ED5" w:rsidR="3C79C74C" w:rsidRDefault="3C79C74C" w:rsidP="7ECD9FEF">
            <w:pPr>
              <w:rPr>
                <w:rFonts w:ascii="Calibri" w:hAnsi="Calibri" w:cs="Calibri"/>
              </w:rPr>
            </w:pPr>
            <w:r w:rsidRPr="7ECD9FEF">
              <w:rPr>
                <w:rFonts w:ascii="Calibri" w:hAnsi="Calibri" w:cs="Calibri"/>
              </w:rPr>
              <w:t>Date/Location:</w:t>
            </w:r>
          </w:p>
        </w:tc>
        <w:tc>
          <w:tcPr>
            <w:tcW w:w="4500" w:type="dxa"/>
          </w:tcPr>
          <w:p w14:paraId="103511C9" w14:textId="01DB9984" w:rsidR="7ECD9FEF" w:rsidRDefault="7ECD9FEF" w:rsidP="7ECD9FEF">
            <w:pPr>
              <w:rPr>
                <w:rFonts w:ascii="Calibri" w:hAnsi="Calibri" w:cs="Calibri"/>
              </w:rPr>
            </w:pPr>
          </w:p>
        </w:tc>
      </w:tr>
      <w:tr w:rsidR="7ECD9FEF" w14:paraId="71193E02" w14:textId="77777777" w:rsidTr="7ECD9FEF">
        <w:trPr>
          <w:trHeight w:val="300"/>
        </w:trPr>
        <w:tc>
          <w:tcPr>
            <w:tcW w:w="4500" w:type="dxa"/>
          </w:tcPr>
          <w:p w14:paraId="72321B89" w14:textId="49C69F30" w:rsidR="3C79C74C" w:rsidRDefault="3C79C74C" w:rsidP="7ECD9FEF">
            <w:pPr>
              <w:rPr>
                <w:rFonts w:ascii="Calibri" w:hAnsi="Calibri" w:cs="Calibri"/>
              </w:rPr>
            </w:pPr>
            <w:r w:rsidRPr="7ECD9FEF">
              <w:rPr>
                <w:rFonts w:ascii="Calibri" w:hAnsi="Calibri" w:cs="Calibri"/>
              </w:rPr>
              <w:t>Description:</w:t>
            </w:r>
          </w:p>
        </w:tc>
        <w:tc>
          <w:tcPr>
            <w:tcW w:w="4500" w:type="dxa"/>
          </w:tcPr>
          <w:p w14:paraId="375D7E7D" w14:textId="74648463" w:rsidR="7ECD9FEF" w:rsidRDefault="7ECD9FEF" w:rsidP="7ECD9FEF">
            <w:pPr>
              <w:rPr>
                <w:rFonts w:ascii="Calibri" w:hAnsi="Calibri" w:cs="Calibri"/>
              </w:rPr>
            </w:pPr>
          </w:p>
          <w:p w14:paraId="497636F9" w14:textId="03134A27" w:rsidR="7ECD9FEF" w:rsidRDefault="7ECD9FEF" w:rsidP="7ECD9FEF">
            <w:pPr>
              <w:rPr>
                <w:rFonts w:ascii="Calibri" w:hAnsi="Calibri" w:cs="Calibri"/>
              </w:rPr>
            </w:pPr>
          </w:p>
          <w:p w14:paraId="155F9A59" w14:textId="10BF3119" w:rsidR="7ECD9FEF" w:rsidRDefault="7ECD9FEF" w:rsidP="7ECD9FEF">
            <w:pPr>
              <w:rPr>
                <w:rFonts w:ascii="Calibri" w:hAnsi="Calibri" w:cs="Calibri"/>
              </w:rPr>
            </w:pPr>
          </w:p>
          <w:p w14:paraId="139C17E4" w14:textId="09CE2298" w:rsidR="7ECD9FEF" w:rsidRDefault="7ECD9FEF" w:rsidP="7ECD9FEF">
            <w:pPr>
              <w:rPr>
                <w:rFonts w:ascii="Calibri" w:hAnsi="Calibri" w:cs="Calibri"/>
              </w:rPr>
            </w:pPr>
          </w:p>
        </w:tc>
      </w:tr>
    </w:tbl>
    <w:p w14:paraId="4277E0BD" w14:textId="77777777" w:rsidR="004139C9" w:rsidRDefault="004139C9" w:rsidP="7ECD9FEF">
      <w:pPr>
        <w:pStyle w:val="ListBullet"/>
        <w:numPr>
          <w:ilvl w:val="0"/>
          <w:numId w:val="0"/>
        </w:numPr>
        <w:rPr>
          <w:rFonts w:ascii="Calibri" w:hAnsi="Calibri" w:cs="Calibri"/>
        </w:rPr>
      </w:pPr>
    </w:p>
    <w:p w14:paraId="527D405F" w14:textId="0C8E1993" w:rsidR="004C07E9" w:rsidRPr="00CC3011" w:rsidRDefault="00C32AE4" w:rsidP="7ECD9FEF">
      <w:pPr>
        <w:pStyle w:val="ListBullet"/>
        <w:numPr>
          <w:ilvl w:val="0"/>
          <w:numId w:val="0"/>
        </w:numPr>
        <w:rPr>
          <w:rFonts w:ascii="Calibri" w:hAnsi="Calibri" w:cs="Calibri"/>
        </w:rPr>
      </w:pPr>
      <w:r w:rsidRPr="00CC3011">
        <w:rPr>
          <w:rFonts w:ascii="Calibri" w:hAnsi="Calibri" w:cs="Calibri"/>
        </w:rPr>
        <w:t>Project 2</w:t>
      </w:r>
      <w:r w:rsidR="4CF4C01E" w:rsidRPr="7ECD9FEF">
        <w:rPr>
          <w:rFonts w:ascii="Calibri" w:hAnsi="Calibri" w:cs="Calibri"/>
        </w:rPr>
        <w:t>:</w:t>
      </w:r>
    </w:p>
    <w:tbl>
      <w:tblPr>
        <w:tblStyle w:val="TableGrid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7ECD9FEF" w14:paraId="3D4778AB" w14:textId="77777777" w:rsidTr="7ECD9FEF">
        <w:trPr>
          <w:trHeight w:val="300"/>
        </w:trPr>
        <w:tc>
          <w:tcPr>
            <w:tcW w:w="4500" w:type="dxa"/>
          </w:tcPr>
          <w:p w14:paraId="0B5C41FF" w14:textId="2B10FEAF" w:rsidR="7ECD9FEF" w:rsidRDefault="7ECD9FEF" w:rsidP="7ECD9FEF">
            <w:pPr>
              <w:rPr>
                <w:rFonts w:ascii="Calibri" w:hAnsi="Calibri" w:cs="Calibri"/>
              </w:rPr>
            </w:pPr>
            <w:r w:rsidRPr="7ECD9FEF">
              <w:rPr>
                <w:rFonts w:ascii="Calibri" w:hAnsi="Calibri" w:cs="Calibri"/>
              </w:rPr>
              <w:t>Project Title:</w:t>
            </w:r>
          </w:p>
        </w:tc>
        <w:tc>
          <w:tcPr>
            <w:tcW w:w="4500" w:type="dxa"/>
          </w:tcPr>
          <w:p w14:paraId="674F9BD5" w14:textId="01DB9984" w:rsidR="7ECD9FEF" w:rsidRDefault="7ECD9FEF" w:rsidP="7ECD9FEF">
            <w:pPr>
              <w:rPr>
                <w:rFonts w:ascii="Calibri" w:hAnsi="Calibri" w:cs="Calibri"/>
              </w:rPr>
            </w:pPr>
          </w:p>
        </w:tc>
      </w:tr>
      <w:tr w:rsidR="7ECD9FEF" w14:paraId="28A29D38" w14:textId="77777777" w:rsidTr="7ECD9FEF">
        <w:trPr>
          <w:trHeight w:val="300"/>
        </w:trPr>
        <w:tc>
          <w:tcPr>
            <w:tcW w:w="4500" w:type="dxa"/>
          </w:tcPr>
          <w:p w14:paraId="10F89A8C" w14:textId="79B84ED5" w:rsidR="7ECD9FEF" w:rsidRDefault="7ECD9FEF" w:rsidP="7ECD9FEF">
            <w:pPr>
              <w:rPr>
                <w:rFonts w:ascii="Calibri" w:hAnsi="Calibri" w:cs="Calibri"/>
              </w:rPr>
            </w:pPr>
            <w:r w:rsidRPr="7ECD9FEF">
              <w:rPr>
                <w:rFonts w:ascii="Calibri" w:hAnsi="Calibri" w:cs="Calibri"/>
              </w:rPr>
              <w:t>Date/Location:</w:t>
            </w:r>
          </w:p>
        </w:tc>
        <w:tc>
          <w:tcPr>
            <w:tcW w:w="4500" w:type="dxa"/>
          </w:tcPr>
          <w:p w14:paraId="42304603" w14:textId="01DB9984" w:rsidR="7ECD9FEF" w:rsidRDefault="7ECD9FEF" w:rsidP="7ECD9FEF">
            <w:pPr>
              <w:rPr>
                <w:rFonts w:ascii="Calibri" w:hAnsi="Calibri" w:cs="Calibri"/>
              </w:rPr>
            </w:pPr>
          </w:p>
        </w:tc>
      </w:tr>
      <w:tr w:rsidR="7ECD9FEF" w14:paraId="4EE4DE74" w14:textId="77777777" w:rsidTr="7ECD9FEF">
        <w:trPr>
          <w:trHeight w:val="300"/>
        </w:trPr>
        <w:tc>
          <w:tcPr>
            <w:tcW w:w="4500" w:type="dxa"/>
          </w:tcPr>
          <w:p w14:paraId="7CFE22EC" w14:textId="49C69F30" w:rsidR="7ECD9FEF" w:rsidRDefault="7ECD9FEF" w:rsidP="7ECD9FEF">
            <w:pPr>
              <w:rPr>
                <w:rFonts w:ascii="Calibri" w:hAnsi="Calibri" w:cs="Calibri"/>
              </w:rPr>
            </w:pPr>
            <w:r w:rsidRPr="7ECD9FEF">
              <w:rPr>
                <w:rFonts w:ascii="Calibri" w:hAnsi="Calibri" w:cs="Calibri"/>
              </w:rPr>
              <w:t>Description:</w:t>
            </w:r>
          </w:p>
        </w:tc>
        <w:tc>
          <w:tcPr>
            <w:tcW w:w="4500" w:type="dxa"/>
          </w:tcPr>
          <w:p w14:paraId="7ADACB15" w14:textId="74648463" w:rsidR="7ECD9FEF" w:rsidRDefault="7ECD9FEF" w:rsidP="7ECD9FEF">
            <w:pPr>
              <w:rPr>
                <w:rFonts w:ascii="Calibri" w:hAnsi="Calibri" w:cs="Calibri"/>
              </w:rPr>
            </w:pPr>
          </w:p>
          <w:p w14:paraId="23EF03EE" w14:textId="03134A27" w:rsidR="7ECD9FEF" w:rsidRDefault="7ECD9FEF" w:rsidP="7ECD9FEF">
            <w:pPr>
              <w:rPr>
                <w:rFonts w:ascii="Calibri" w:hAnsi="Calibri" w:cs="Calibri"/>
              </w:rPr>
            </w:pPr>
          </w:p>
          <w:p w14:paraId="336F0715" w14:textId="10BF3119" w:rsidR="7ECD9FEF" w:rsidRDefault="7ECD9FEF" w:rsidP="7ECD9FEF">
            <w:pPr>
              <w:rPr>
                <w:rFonts w:ascii="Calibri" w:hAnsi="Calibri" w:cs="Calibri"/>
              </w:rPr>
            </w:pPr>
          </w:p>
          <w:p w14:paraId="39FCB5FE" w14:textId="09CE2298" w:rsidR="7ECD9FEF" w:rsidRDefault="7ECD9FEF" w:rsidP="7ECD9FEF">
            <w:pPr>
              <w:rPr>
                <w:rFonts w:ascii="Calibri" w:hAnsi="Calibri" w:cs="Calibri"/>
              </w:rPr>
            </w:pPr>
          </w:p>
        </w:tc>
      </w:tr>
    </w:tbl>
    <w:p w14:paraId="1A140594" w14:textId="1355B88E" w:rsidR="7ECD9FEF" w:rsidRDefault="7ECD9FEF" w:rsidP="7ECD9FEF">
      <w:pPr>
        <w:pStyle w:val="ListBullet"/>
        <w:numPr>
          <w:ilvl w:val="0"/>
          <w:numId w:val="0"/>
        </w:numPr>
        <w:rPr>
          <w:rFonts w:ascii="Calibri" w:hAnsi="Calibri" w:cs="Calibri"/>
        </w:rPr>
      </w:pPr>
    </w:p>
    <w:p w14:paraId="36EF2FED" w14:textId="32D02095" w:rsidR="00C32AE4" w:rsidRDefault="00C32AE4" w:rsidP="7ECD9FEF">
      <w:pPr>
        <w:pStyle w:val="ListBullet"/>
        <w:numPr>
          <w:ilvl w:val="0"/>
          <w:numId w:val="0"/>
        </w:numPr>
        <w:rPr>
          <w:rFonts w:ascii="Calibri" w:hAnsi="Calibri" w:cs="Calibri"/>
        </w:rPr>
      </w:pPr>
      <w:r w:rsidRPr="7ECD9FEF">
        <w:rPr>
          <w:rFonts w:ascii="Calibri" w:hAnsi="Calibri" w:cs="Calibri"/>
        </w:rPr>
        <w:t>Project 3</w:t>
      </w:r>
      <w:r w:rsidR="5A98150C" w:rsidRPr="7ECD9FEF">
        <w:rPr>
          <w:rFonts w:ascii="Calibri" w:hAnsi="Calibri" w:cs="Calibri"/>
        </w:rPr>
        <w:t>:</w:t>
      </w:r>
    </w:p>
    <w:tbl>
      <w:tblPr>
        <w:tblStyle w:val="TableGrid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7ECD9FEF" w14:paraId="3B43D239" w14:textId="77777777" w:rsidTr="7ECD9FEF">
        <w:trPr>
          <w:trHeight w:val="300"/>
        </w:trPr>
        <w:tc>
          <w:tcPr>
            <w:tcW w:w="4500" w:type="dxa"/>
          </w:tcPr>
          <w:p w14:paraId="72105BE7" w14:textId="2B10FEAF" w:rsidR="7ECD9FEF" w:rsidRDefault="7ECD9FEF" w:rsidP="7ECD9FEF">
            <w:pPr>
              <w:rPr>
                <w:rFonts w:ascii="Calibri" w:hAnsi="Calibri" w:cs="Calibri"/>
              </w:rPr>
            </w:pPr>
            <w:r w:rsidRPr="7ECD9FEF">
              <w:rPr>
                <w:rFonts w:ascii="Calibri" w:hAnsi="Calibri" w:cs="Calibri"/>
              </w:rPr>
              <w:t>Project Title:</w:t>
            </w:r>
          </w:p>
        </w:tc>
        <w:tc>
          <w:tcPr>
            <w:tcW w:w="4500" w:type="dxa"/>
          </w:tcPr>
          <w:p w14:paraId="1E2DA7D9" w14:textId="01DB9984" w:rsidR="7ECD9FEF" w:rsidRDefault="7ECD9FEF" w:rsidP="7ECD9FEF">
            <w:pPr>
              <w:rPr>
                <w:rFonts w:ascii="Calibri" w:hAnsi="Calibri" w:cs="Calibri"/>
              </w:rPr>
            </w:pPr>
          </w:p>
        </w:tc>
      </w:tr>
      <w:tr w:rsidR="7ECD9FEF" w14:paraId="0F8F833F" w14:textId="77777777" w:rsidTr="7ECD9FEF">
        <w:trPr>
          <w:trHeight w:val="300"/>
        </w:trPr>
        <w:tc>
          <w:tcPr>
            <w:tcW w:w="4500" w:type="dxa"/>
          </w:tcPr>
          <w:p w14:paraId="43E62477" w14:textId="79B84ED5" w:rsidR="7ECD9FEF" w:rsidRDefault="7ECD9FEF" w:rsidP="7ECD9FEF">
            <w:pPr>
              <w:rPr>
                <w:rFonts w:ascii="Calibri" w:hAnsi="Calibri" w:cs="Calibri"/>
              </w:rPr>
            </w:pPr>
            <w:r w:rsidRPr="7ECD9FEF">
              <w:rPr>
                <w:rFonts w:ascii="Calibri" w:hAnsi="Calibri" w:cs="Calibri"/>
              </w:rPr>
              <w:t>Date/Location:</w:t>
            </w:r>
          </w:p>
        </w:tc>
        <w:tc>
          <w:tcPr>
            <w:tcW w:w="4500" w:type="dxa"/>
          </w:tcPr>
          <w:p w14:paraId="378B6D3D" w14:textId="01DB9984" w:rsidR="7ECD9FEF" w:rsidRDefault="7ECD9FEF" w:rsidP="7ECD9FEF">
            <w:pPr>
              <w:rPr>
                <w:rFonts w:ascii="Calibri" w:hAnsi="Calibri" w:cs="Calibri"/>
              </w:rPr>
            </w:pPr>
          </w:p>
        </w:tc>
      </w:tr>
      <w:tr w:rsidR="7ECD9FEF" w14:paraId="4C30B7AD" w14:textId="77777777" w:rsidTr="7ECD9FEF">
        <w:trPr>
          <w:trHeight w:val="300"/>
        </w:trPr>
        <w:tc>
          <w:tcPr>
            <w:tcW w:w="4500" w:type="dxa"/>
          </w:tcPr>
          <w:p w14:paraId="3580094D" w14:textId="49C69F30" w:rsidR="7ECD9FEF" w:rsidRDefault="7ECD9FEF" w:rsidP="7ECD9FEF">
            <w:pPr>
              <w:rPr>
                <w:rFonts w:ascii="Calibri" w:hAnsi="Calibri" w:cs="Calibri"/>
              </w:rPr>
            </w:pPr>
            <w:r w:rsidRPr="7ECD9FEF">
              <w:rPr>
                <w:rFonts w:ascii="Calibri" w:hAnsi="Calibri" w:cs="Calibri"/>
              </w:rPr>
              <w:t>Description:</w:t>
            </w:r>
          </w:p>
        </w:tc>
        <w:tc>
          <w:tcPr>
            <w:tcW w:w="4500" w:type="dxa"/>
          </w:tcPr>
          <w:p w14:paraId="3EB90D59" w14:textId="74648463" w:rsidR="7ECD9FEF" w:rsidRDefault="7ECD9FEF" w:rsidP="7ECD9FEF">
            <w:pPr>
              <w:rPr>
                <w:rFonts w:ascii="Calibri" w:hAnsi="Calibri" w:cs="Calibri"/>
              </w:rPr>
            </w:pPr>
          </w:p>
          <w:p w14:paraId="5373297B" w14:textId="03134A27" w:rsidR="7ECD9FEF" w:rsidRDefault="7ECD9FEF" w:rsidP="7ECD9FEF">
            <w:pPr>
              <w:rPr>
                <w:rFonts w:ascii="Calibri" w:hAnsi="Calibri" w:cs="Calibri"/>
              </w:rPr>
            </w:pPr>
          </w:p>
          <w:p w14:paraId="7BB45DFE" w14:textId="10BF3119" w:rsidR="7ECD9FEF" w:rsidRDefault="7ECD9FEF" w:rsidP="7ECD9FEF">
            <w:pPr>
              <w:rPr>
                <w:rFonts w:ascii="Calibri" w:hAnsi="Calibri" w:cs="Calibri"/>
              </w:rPr>
            </w:pPr>
          </w:p>
          <w:p w14:paraId="72627E94" w14:textId="09CE2298" w:rsidR="7ECD9FEF" w:rsidRDefault="7ECD9FEF" w:rsidP="7ECD9FEF">
            <w:pPr>
              <w:rPr>
                <w:rFonts w:ascii="Calibri" w:hAnsi="Calibri" w:cs="Calibri"/>
              </w:rPr>
            </w:pPr>
          </w:p>
        </w:tc>
      </w:tr>
    </w:tbl>
    <w:p w14:paraId="7D4623CC" w14:textId="17C4D5DC" w:rsidR="7ECD9FEF" w:rsidRDefault="7ECD9FEF" w:rsidP="7ECD9FEF">
      <w:pPr>
        <w:pStyle w:val="ListBullet"/>
        <w:numPr>
          <w:ilvl w:val="0"/>
          <w:numId w:val="0"/>
        </w:numPr>
        <w:rPr>
          <w:rFonts w:ascii="Calibri" w:hAnsi="Calibri" w:cs="Calibri"/>
        </w:rPr>
      </w:pPr>
    </w:p>
    <w:p w14:paraId="5CBCD915" w14:textId="5B841923" w:rsidR="004C07E9" w:rsidRPr="00E86FE0" w:rsidRDefault="38BD1EE7" w:rsidP="74C779E9">
      <w:pPr>
        <w:pStyle w:val="Heading1"/>
        <w:rPr>
          <w:color w:val="31849B" w:themeColor="accent5" w:themeShade="BF"/>
        </w:rPr>
      </w:pPr>
      <w:r w:rsidRPr="00E86FE0">
        <w:rPr>
          <w:rFonts w:ascii="Calibri" w:eastAsia="Calibri" w:hAnsi="Calibri" w:cs="Calibri"/>
          <w:color w:val="31849B" w:themeColor="accent5" w:themeShade="BF"/>
        </w:rPr>
        <w:t>4. CEPN Agreement</w:t>
      </w:r>
    </w:p>
    <w:p w14:paraId="0B0F1153" w14:textId="3A3C89D9" w:rsidR="004C07E9" w:rsidRPr="00CC3011" w:rsidRDefault="38BD1EE7" w:rsidP="00B76E68">
      <w:pPr>
        <w:spacing w:line="240" w:lineRule="auto"/>
        <w:rPr>
          <w:rFonts w:ascii="Calibri" w:eastAsia="Calibri" w:hAnsi="Calibri" w:cs="Calibri"/>
        </w:rPr>
      </w:pPr>
      <w:r w:rsidRPr="74C779E9">
        <w:rPr>
          <w:rFonts w:ascii="Calibri" w:eastAsia="Calibri" w:hAnsi="Calibri" w:cs="Calibri"/>
        </w:rPr>
        <w:t xml:space="preserve">Please review the CEPN Agreement for Program Participation - </w:t>
      </w:r>
      <w:r w:rsidR="64F5F870" w:rsidRPr="7ECD9FEF">
        <w:rPr>
          <w:rFonts w:ascii="Calibri" w:eastAsia="Calibri" w:hAnsi="Calibri" w:cs="Calibri"/>
        </w:rPr>
        <w:t>Local Trainer</w:t>
      </w:r>
      <w:r w:rsidRPr="7ECD9FEF">
        <w:rPr>
          <w:rFonts w:ascii="Calibri" w:eastAsia="Calibri" w:hAnsi="Calibri" w:cs="Calibri"/>
        </w:rPr>
        <w:t xml:space="preserve"> </w:t>
      </w:r>
      <w:r w:rsidRPr="74C779E9">
        <w:rPr>
          <w:rFonts w:ascii="Calibri" w:eastAsia="Calibri" w:hAnsi="Calibri" w:cs="Calibri"/>
        </w:rPr>
        <w:t>and ensure you</w:t>
      </w:r>
      <w:r w:rsidR="6DB68F52" w:rsidRPr="74C779E9">
        <w:rPr>
          <w:rFonts w:ascii="Calibri" w:eastAsia="Calibri" w:hAnsi="Calibri" w:cs="Calibri"/>
        </w:rPr>
        <w:t>r organization is</w:t>
      </w:r>
      <w:r w:rsidRPr="74C779E9">
        <w:rPr>
          <w:rFonts w:ascii="Calibri" w:eastAsia="Calibri" w:hAnsi="Calibri" w:cs="Calibri"/>
        </w:rPr>
        <w:t xml:space="preserve"> willing to sign this agreement before submitting your application</w:t>
      </w:r>
      <w:r w:rsidR="00B76E68">
        <w:rPr>
          <w:rFonts w:ascii="Calibri" w:eastAsia="Calibri" w:hAnsi="Calibri" w:cs="Calibri"/>
        </w:rPr>
        <w:t>,</w:t>
      </w:r>
      <w:r w:rsidRPr="74C779E9">
        <w:rPr>
          <w:rFonts w:ascii="Calibri" w:eastAsia="Calibri" w:hAnsi="Calibri" w:cs="Calibri"/>
        </w:rPr>
        <w:t xml:space="preserve"> as signing the agreement is part of the requirements for becoming a Qualified Trainer.</w:t>
      </w:r>
    </w:p>
    <w:p w14:paraId="3C25A216" w14:textId="0F923F93" w:rsidR="004C07E9" w:rsidRPr="00E86FE0" w:rsidRDefault="00C32AE4">
      <w:pPr>
        <w:pStyle w:val="Heading1"/>
        <w:rPr>
          <w:rFonts w:ascii="Calibri" w:hAnsi="Calibri" w:cs="Calibri"/>
          <w:color w:val="31849B" w:themeColor="accent5" w:themeShade="BF"/>
        </w:rPr>
      </w:pPr>
      <w:r w:rsidRPr="00E86FE0">
        <w:rPr>
          <w:rFonts w:ascii="Calibri" w:hAnsi="Calibri" w:cs="Calibri"/>
          <w:color w:val="31849B" w:themeColor="accent5" w:themeShade="BF"/>
        </w:rPr>
        <w:t>Submission Instructions</w:t>
      </w:r>
    </w:p>
    <w:p w14:paraId="011D4392" w14:textId="6C2F1C6B" w:rsidR="00914764" w:rsidRDefault="00C32AE4" w:rsidP="0086329E">
      <w:pPr>
        <w:spacing w:after="0" w:line="240" w:lineRule="auto"/>
        <w:rPr>
          <w:rFonts w:ascii="Calibri" w:hAnsi="Calibri" w:cs="Calibri"/>
        </w:rPr>
      </w:pPr>
      <w:r w:rsidRPr="00CC3011">
        <w:rPr>
          <w:rFonts w:ascii="Calibri" w:hAnsi="Calibri" w:cs="Calibri"/>
        </w:rPr>
        <w:t xml:space="preserve">Please submit the completed application along with the resume(s) of the proposed trainers </w:t>
      </w:r>
      <w:r w:rsidR="006B03D6">
        <w:rPr>
          <w:rFonts w:ascii="Calibri" w:hAnsi="Calibri" w:cs="Calibri"/>
        </w:rPr>
        <w:t>via</w:t>
      </w:r>
      <w:r w:rsidR="00914764">
        <w:rPr>
          <w:rFonts w:ascii="Calibri" w:hAnsi="Calibri" w:cs="Calibri"/>
        </w:rPr>
        <w:t xml:space="preserve"> e</w:t>
      </w:r>
      <w:r w:rsidRPr="00CC3011">
        <w:rPr>
          <w:rFonts w:ascii="Calibri" w:hAnsi="Calibri" w:cs="Calibri"/>
        </w:rPr>
        <w:t>mail</w:t>
      </w:r>
      <w:r w:rsidR="00914764">
        <w:rPr>
          <w:rFonts w:ascii="Calibri" w:hAnsi="Calibri" w:cs="Calibri"/>
        </w:rPr>
        <w:t xml:space="preserve"> </w:t>
      </w:r>
      <w:r w:rsidR="76DF91C4" w:rsidRPr="538046CB">
        <w:rPr>
          <w:rFonts w:ascii="Calibri" w:hAnsi="Calibri" w:cs="Calibri"/>
        </w:rPr>
        <w:t>to</w:t>
      </w:r>
      <w:r w:rsidR="00914764" w:rsidRPr="538046CB">
        <w:rPr>
          <w:rFonts w:ascii="Calibri" w:hAnsi="Calibri" w:cs="Calibri"/>
        </w:rPr>
        <w:t xml:space="preserve"> </w:t>
      </w:r>
      <w:r w:rsidR="3FDCBE55" w:rsidRPr="538046CB">
        <w:rPr>
          <w:rFonts w:ascii="Calibri" w:eastAsia="Calibri" w:hAnsi="Calibri" w:cs="Calibri"/>
          <w:color w:val="000000" w:themeColor="text1"/>
        </w:rPr>
        <w:t>info@cleanproduction.org.</w:t>
      </w:r>
      <w:r>
        <w:br/>
      </w:r>
    </w:p>
    <w:p w14:paraId="0AC7E755" w14:textId="6670669B" w:rsidR="004C07E9" w:rsidRPr="00CC3011" w:rsidRDefault="00C32AE4" w:rsidP="0086329E">
      <w:pPr>
        <w:spacing w:after="0" w:line="240" w:lineRule="auto"/>
        <w:rPr>
          <w:rFonts w:ascii="Calibri" w:hAnsi="Calibri" w:cs="Calibri"/>
        </w:rPr>
      </w:pPr>
      <w:r w:rsidRPr="00CC3011">
        <w:rPr>
          <w:rFonts w:ascii="Calibri" w:hAnsi="Calibri" w:cs="Calibri"/>
        </w:rPr>
        <w:t>Deadline: As indicated on CEPN’s website.</w:t>
      </w:r>
    </w:p>
    <w:sectPr w:rsidR="004C07E9" w:rsidRPr="00CC3011" w:rsidSect="0091054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top w:val="single" w:sz="12" w:space="24" w:color="31849B" w:themeColor="accent5" w:themeShade="BF"/>
        <w:left w:val="single" w:sz="12" w:space="24" w:color="31849B" w:themeColor="accent5" w:themeShade="BF"/>
        <w:bottom w:val="single" w:sz="12" w:space="24" w:color="31849B" w:themeColor="accent5" w:themeShade="BF"/>
        <w:right w:val="single" w:sz="12" w:space="24" w:color="31849B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B5530" w14:textId="77777777" w:rsidR="00921C2D" w:rsidRDefault="00921C2D" w:rsidP="00CC3011">
      <w:pPr>
        <w:spacing w:after="0" w:line="240" w:lineRule="auto"/>
      </w:pPr>
      <w:r>
        <w:separator/>
      </w:r>
    </w:p>
  </w:endnote>
  <w:endnote w:type="continuationSeparator" w:id="0">
    <w:p w14:paraId="11928248" w14:textId="77777777" w:rsidR="00921C2D" w:rsidRDefault="00921C2D" w:rsidP="00CC3011">
      <w:pPr>
        <w:spacing w:after="0" w:line="240" w:lineRule="auto"/>
      </w:pPr>
      <w:r>
        <w:continuationSeparator/>
      </w:r>
    </w:p>
  </w:endnote>
  <w:endnote w:type="continuationNotice" w:id="1">
    <w:p w14:paraId="62F896A0" w14:textId="77777777" w:rsidR="00921C2D" w:rsidRDefault="00921C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1857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C17615" w14:textId="58136125" w:rsidR="00CC3011" w:rsidRDefault="00CC30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2F4F5C" w14:textId="77777777" w:rsidR="00CC3011" w:rsidRDefault="00CC3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D0521" w14:textId="77777777" w:rsidR="00921C2D" w:rsidRDefault="00921C2D" w:rsidP="00CC3011">
      <w:pPr>
        <w:spacing w:after="0" w:line="240" w:lineRule="auto"/>
      </w:pPr>
      <w:r>
        <w:separator/>
      </w:r>
    </w:p>
  </w:footnote>
  <w:footnote w:type="continuationSeparator" w:id="0">
    <w:p w14:paraId="3FC18B39" w14:textId="77777777" w:rsidR="00921C2D" w:rsidRDefault="00921C2D" w:rsidP="00CC3011">
      <w:pPr>
        <w:spacing w:after="0" w:line="240" w:lineRule="auto"/>
      </w:pPr>
      <w:r>
        <w:continuationSeparator/>
      </w:r>
    </w:p>
  </w:footnote>
  <w:footnote w:type="continuationNotice" w:id="1">
    <w:p w14:paraId="46C73E5C" w14:textId="77777777" w:rsidR="00921C2D" w:rsidRDefault="00921C2D">
      <w:pPr>
        <w:spacing w:after="0" w:line="240" w:lineRule="auto"/>
      </w:pPr>
    </w:p>
  </w:footnote>
  <w:footnote w:id="2">
    <w:p w14:paraId="7F7EDBC0" w14:textId="7BF7810D" w:rsidR="00CC3011" w:rsidRPr="00CC3011" w:rsidRDefault="00CC3011">
      <w:pPr>
        <w:pStyle w:val="FootnoteText"/>
        <w:rPr>
          <w:rFonts w:asciiTheme="majorHAnsi" w:hAnsiTheme="majorHAnsi" w:cstheme="majorHAnsi"/>
        </w:rPr>
      </w:pPr>
      <w:r w:rsidRPr="00CC3011">
        <w:rPr>
          <w:rStyle w:val="FootnoteReference"/>
          <w:rFonts w:asciiTheme="majorHAnsi" w:hAnsiTheme="majorHAnsi" w:cstheme="majorHAnsi"/>
        </w:rPr>
        <w:footnoteRef/>
      </w:r>
      <w:r w:rsidRPr="00CC3011">
        <w:rPr>
          <w:rFonts w:asciiTheme="majorHAnsi" w:hAnsiTheme="majorHAnsi" w:cstheme="majorHAnsi"/>
        </w:rPr>
        <w:t xml:space="preserve"> Organizations who have at least two staff located in-country who have at least five years' experience in chemical safety and/or environmental, health and safety (EHS) training delivery, especially to workers in electronics manufacturing settings.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406E4" w14:textId="28219740" w:rsidR="002C07A6" w:rsidRDefault="002C07A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12F4C5" wp14:editId="0436FB2B">
          <wp:simplePos x="0" y="0"/>
          <wp:positionH relativeFrom="margin">
            <wp:posOffset>-413053</wp:posOffset>
          </wp:positionH>
          <wp:positionV relativeFrom="paragraph">
            <wp:posOffset>-86166</wp:posOffset>
          </wp:positionV>
          <wp:extent cx="2001361" cy="527261"/>
          <wp:effectExtent l="0" t="0" r="0" b="6350"/>
          <wp:wrapNone/>
          <wp:docPr id="13" name="Picture 13" descr="A white and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white and blu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361" cy="527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E4C684" w14:textId="6F79A0FA" w:rsidR="00CC3011" w:rsidRDefault="00CC30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2338266"/>
    <w:multiLevelType w:val="hybridMultilevel"/>
    <w:tmpl w:val="FFFFFFFF"/>
    <w:lvl w:ilvl="0" w:tplc="FF585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0AA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20C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AF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68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B81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223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384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40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3B322"/>
    <w:multiLevelType w:val="hybridMultilevel"/>
    <w:tmpl w:val="FFFFFFFF"/>
    <w:lvl w:ilvl="0" w:tplc="CCF0A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8B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12B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143E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8A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349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45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72B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4AB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C4AB5"/>
    <w:multiLevelType w:val="hybridMultilevel"/>
    <w:tmpl w:val="9C107E76"/>
    <w:lvl w:ilvl="0" w:tplc="06E26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8AA7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3A3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A1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01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723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CA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ED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143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847898">
    <w:abstractNumId w:val="9"/>
  </w:num>
  <w:num w:numId="2" w16cid:durableId="1079711320">
    <w:abstractNumId w:val="10"/>
  </w:num>
  <w:num w:numId="3" w16cid:durableId="302278954">
    <w:abstractNumId w:val="8"/>
  </w:num>
  <w:num w:numId="4" w16cid:durableId="1646735193">
    <w:abstractNumId w:val="6"/>
  </w:num>
  <w:num w:numId="5" w16cid:durableId="1666283024">
    <w:abstractNumId w:val="5"/>
  </w:num>
  <w:num w:numId="6" w16cid:durableId="1361783884">
    <w:abstractNumId w:val="4"/>
  </w:num>
  <w:num w:numId="7" w16cid:durableId="183400053">
    <w:abstractNumId w:val="7"/>
  </w:num>
  <w:num w:numId="8" w16cid:durableId="1535845581">
    <w:abstractNumId w:val="3"/>
  </w:num>
  <w:num w:numId="9" w16cid:durableId="353727118">
    <w:abstractNumId w:val="2"/>
  </w:num>
  <w:num w:numId="10" w16cid:durableId="1940142606">
    <w:abstractNumId w:val="1"/>
  </w:num>
  <w:num w:numId="11" w16cid:durableId="1476680276">
    <w:abstractNumId w:val="0"/>
  </w:num>
  <w:num w:numId="12" w16cid:durableId="21014850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729A"/>
    <w:rsid w:val="00026E2B"/>
    <w:rsid w:val="00034616"/>
    <w:rsid w:val="00042B00"/>
    <w:rsid w:val="0006063C"/>
    <w:rsid w:val="000A59A2"/>
    <w:rsid w:val="000C4C0C"/>
    <w:rsid w:val="000D50CF"/>
    <w:rsid w:val="0015074B"/>
    <w:rsid w:val="00185ECD"/>
    <w:rsid w:val="00194659"/>
    <w:rsid w:val="001B5382"/>
    <w:rsid w:val="001D3344"/>
    <w:rsid w:val="00234A7C"/>
    <w:rsid w:val="0029639D"/>
    <w:rsid w:val="002C07A6"/>
    <w:rsid w:val="002C384B"/>
    <w:rsid w:val="002E71AF"/>
    <w:rsid w:val="0030595E"/>
    <w:rsid w:val="003268DF"/>
    <w:rsid w:val="00326F90"/>
    <w:rsid w:val="00333168"/>
    <w:rsid w:val="00335E2C"/>
    <w:rsid w:val="00367C3B"/>
    <w:rsid w:val="003C7FEB"/>
    <w:rsid w:val="003D2C1F"/>
    <w:rsid w:val="004139C9"/>
    <w:rsid w:val="004153F1"/>
    <w:rsid w:val="00475863"/>
    <w:rsid w:val="004C07E9"/>
    <w:rsid w:val="004D4750"/>
    <w:rsid w:val="0056379A"/>
    <w:rsid w:val="00607AE7"/>
    <w:rsid w:val="00622D1B"/>
    <w:rsid w:val="006B03D6"/>
    <w:rsid w:val="006E0CC4"/>
    <w:rsid w:val="006F16AE"/>
    <w:rsid w:val="00713623"/>
    <w:rsid w:val="0072526C"/>
    <w:rsid w:val="0079683D"/>
    <w:rsid w:val="007E7420"/>
    <w:rsid w:val="0086329E"/>
    <w:rsid w:val="008A0276"/>
    <w:rsid w:val="008D5300"/>
    <w:rsid w:val="00904F09"/>
    <w:rsid w:val="00910541"/>
    <w:rsid w:val="00914764"/>
    <w:rsid w:val="00921C2D"/>
    <w:rsid w:val="0095026A"/>
    <w:rsid w:val="009B6802"/>
    <w:rsid w:val="009E5712"/>
    <w:rsid w:val="009E6C10"/>
    <w:rsid w:val="00AA1D8D"/>
    <w:rsid w:val="00AC6321"/>
    <w:rsid w:val="00AC64BF"/>
    <w:rsid w:val="00B47730"/>
    <w:rsid w:val="00B76E68"/>
    <w:rsid w:val="00B86382"/>
    <w:rsid w:val="00BE4957"/>
    <w:rsid w:val="00C32AE4"/>
    <w:rsid w:val="00C4775E"/>
    <w:rsid w:val="00C5595B"/>
    <w:rsid w:val="00C6777E"/>
    <w:rsid w:val="00C852FA"/>
    <w:rsid w:val="00CB0664"/>
    <w:rsid w:val="00CC3011"/>
    <w:rsid w:val="00CE516B"/>
    <w:rsid w:val="00D607B5"/>
    <w:rsid w:val="00DC4063"/>
    <w:rsid w:val="00DE019F"/>
    <w:rsid w:val="00DE223E"/>
    <w:rsid w:val="00E01B5C"/>
    <w:rsid w:val="00E02611"/>
    <w:rsid w:val="00E86FE0"/>
    <w:rsid w:val="00EC1DED"/>
    <w:rsid w:val="00EF0DD7"/>
    <w:rsid w:val="00F008C9"/>
    <w:rsid w:val="00F31FB1"/>
    <w:rsid w:val="00FC693F"/>
    <w:rsid w:val="02EB9F68"/>
    <w:rsid w:val="038825B3"/>
    <w:rsid w:val="0541A255"/>
    <w:rsid w:val="094486A8"/>
    <w:rsid w:val="0EBFB118"/>
    <w:rsid w:val="119B0D95"/>
    <w:rsid w:val="166D595E"/>
    <w:rsid w:val="1BEA4B70"/>
    <w:rsid w:val="296000AB"/>
    <w:rsid w:val="2A6C2DA6"/>
    <w:rsid w:val="2C4E3352"/>
    <w:rsid w:val="348413A8"/>
    <w:rsid w:val="35FA8702"/>
    <w:rsid w:val="38BD1EE7"/>
    <w:rsid w:val="3B5C3075"/>
    <w:rsid w:val="3C0BBFE6"/>
    <w:rsid w:val="3C79C74C"/>
    <w:rsid w:val="3D4828C5"/>
    <w:rsid w:val="3E3ECC9B"/>
    <w:rsid w:val="3FDCBE55"/>
    <w:rsid w:val="420FCC6E"/>
    <w:rsid w:val="48B94A8A"/>
    <w:rsid w:val="4CF4C01E"/>
    <w:rsid w:val="538046CB"/>
    <w:rsid w:val="57EE67A1"/>
    <w:rsid w:val="59133566"/>
    <w:rsid w:val="5A98150C"/>
    <w:rsid w:val="5DF39AD1"/>
    <w:rsid w:val="649C63DC"/>
    <w:rsid w:val="64C8634B"/>
    <w:rsid w:val="64F5F870"/>
    <w:rsid w:val="675CF953"/>
    <w:rsid w:val="6A55BFB4"/>
    <w:rsid w:val="6DB68F52"/>
    <w:rsid w:val="71BE8BAF"/>
    <w:rsid w:val="74C779E9"/>
    <w:rsid w:val="761B3C78"/>
    <w:rsid w:val="76DF91C4"/>
    <w:rsid w:val="7ECD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083074"/>
  <w14:defaultImageDpi w14:val="300"/>
  <w15:docId w15:val="{8DE089BC-D943-4D1A-87F3-484B6D7F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C30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30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3011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47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7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586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8D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0261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98CA4FC56274096C0222A9CE23370" ma:contentTypeVersion="20" ma:contentTypeDescription="Create a new document." ma:contentTypeScope="" ma:versionID="1f014858fb8ea91354d3135c554c38b9">
  <xsd:schema xmlns:xsd="http://www.w3.org/2001/XMLSchema" xmlns:xs="http://www.w3.org/2001/XMLSchema" xmlns:p="http://schemas.microsoft.com/office/2006/metadata/properties" xmlns:ns1="http://schemas.microsoft.com/sharepoint/v3" xmlns:ns2="b44eed5d-d89e-4d16-9da0-5869b67571c3" xmlns:ns3="ce8d3388-47b5-4ba2-a3ec-040e3890d3b4" targetNamespace="http://schemas.microsoft.com/office/2006/metadata/properties" ma:root="true" ma:fieldsID="91a744498e5fc8269c2915b72d209be6" ns1:_="" ns2:_="" ns3:_="">
    <xsd:import namespace="http://schemas.microsoft.com/sharepoint/v3"/>
    <xsd:import namespace="b44eed5d-d89e-4d16-9da0-5869b67571c3"/>
    <xsd:import namespace="ce8d3388-47b5-4ba2-a3ec-040e3890d3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eed5d-d89e-4d16-9da0-5869b67571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260095-db91-4f02-bc44-81704a8d9715}" ma:internalName="TaxCatchAll" ma:showField="CatchAllData" ma:web="b44eed5d-d89e-4d16-9da0-5869b6757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d3388-47b5-4ba2-a3ec-040e3890d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dc8a6d-7b58-456b-a136-8d0fbe9029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8d3388-47b5-4ba2-a3ec-040e3890d3b4">
      <Terms xmlns="http://schemas.microsoft.com/office/infopath/2007/PartnerControls"/>
    </lcf76f155ced4ddcb4097134ff3c332f>
    <TaxCatchAll xmlns="b44eed5d-d89e-4d16-9da0-5869b67571c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F801DF-1ED3-4C05-941D-1405B9118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4eed5d-d89e-4d16-9da0-5869b67571c3"/>
    <ds:schemaRef ds:uri="ce8d3388-47b5-4ba2-a3ec-040e3890d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0A6D3-8871-46ED-9053-278D8C0924AD}">
  <ds:schemaRefs>
    <ds:schemaRef ds:uri="http://schemas.microsoft.com/office/2006/metadata/properties"/>
    <ds:schemaRef ds:uri="http://schemas.microsoft.com/office/infopath/2007/PartnerControls"/>
    <ds:schemaRef ds:uri="ce8d3388-47b5-4ba2-a3ec-040e3890d3b4"/>
    <ds:schemaRef ds:uri="b44eed5d-d89e-4d16-9da0-5869b67571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FB0B5C8-2983-4523-9AA5-30D52721A1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1616</Characters>
  <Application>Microsoft Office Word</Application>
  <DocSecurity>0</DocSecurity>
  <Lines>13</Lines>
  <Paragraphs>3</Paragraphs>
  <ScaleCrop>false</ScaleCrop>
  <Manager/>
  <Company/>
  <LinksUpToDate>false</LinksUpToDate>
  <CharactersWithSpaces>1896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Ginger Leib (she/her)</cp:lastModifiedBy>
  <cp:revision>2</cp:revision>
  <dcterms:created xsi:type="dcterms:W3CDTF">2025-05-19T18:54:00Z</dcterms:created>
  <dcterms:modified xsi:type="dcterms:W3CDTF">2025-05-19T18:54:00Z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0x010100C2098CA4FC56274096C0222A9CE23370</vt:lpwstr>
  </property>
</Properties>
</file>