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CB539" w14:textId="5893D621" w:rsidR="004C07E9" w:rsidRPr="0072526C" w:rsidRDefault="3D4828C5" w:rsidP="00DE019F">
      <w:pPr>
        <w:pStyle w:val="Title"/>
        <w:spacing w:before="240"/>
        <w:rPr>
          <w:rFonts w:ascii="Arial" w:hAnsi="Arial" w:cs="Arial"/>
          <w:color w:val="31849B" w:themeColor="accent5" w:themeShade="BF"/>
        </w:rPr>
      </w:pPr>
      <w:r w:rsidRPr="31672444">
        <w:rPr>
          <w:rFonts w:ascii="Arial" w:hAnsi="Arial" w:cs="Arial"/>
          <w:color w:val="31849B" w:themeColor="accent5" w:themeShade="BF"/>
        </w:rPr>
        <w:t xml:space="preserve">CEPN Qualified Trainer Program Application – </w:t>
      </w:r>
      <w:r w:rsidR="57151F7E" w:rsidRPr="31672444">
        <w:rPr>
          <w:rFonts w:ascii="Arial" w:hAnsi="Arial" w:cs="Arial"/>
          <w:color w:val="31849B" w:themeColor="accent5" w:themeShade="BF"/>
        </w:rPr>
        <w:t>Individual</w:t>
      </w:r>
      <w:r w:rsidRPr="31672444">
        <w:rPr>
          <w:rFonts w:ascii="Arial" w:hAnsi="Arial" w:cs="Arial"/>
          <w:color w:val="31849B" w:themeColor="accent5" w:themeShade="BF"/>
        </w:rPr>
        <w:t xml:space="preserve"> Submission</w:t>
      </w:r>
    </w:p>
    <w:p w14:paraId="4D413C06" w14:textId="77777777" w:rsidR="004C07E9" w:rsidRPr="00E86FE0" w:rsidRDefault="00C32AE4" w:rsidP="009A6248">
      <w:pPr>
        <w:pStyle w:val="Heading1"/>
        <w:numPr>
          <w:ilvl w:val="0"/>
          <w:numId w:val="14"/>
        </w:numPr>
        <w:spacing w:after="240"/>
        <w:rPr>
          <w:rFonts w:ascii="Calibri" w:hAnsi="Calibri" w:cs="Calibri"/>
          <w:color w:val="31849B" w:themeColor="accent5" w:themeShade="BF"/>
        </w:rPr>
      </w:pPr>
      <w:r w:rsidRPr="31672444">
        <w:rPr>
          <w:rFonts w:ascii="Calibri" w:hAnsi="Calibri" w:cs="Calibri"/>
          <w:color w:val="31849B" w:themeColor="accent5" w:themeShade="BF"/>
        </w:rPr>
        <w:t>Applicant Information</w:t>
      </w:r>
    </w:p>
    <w:p w14:paraId="0CE315C6" w14:textId="73B230F1" w:rsidR="3A39E403" w:rsidRDefault="3A39E403" w:rsidP="31672444">
      <w:pPr>
        <w:rPr>
          <w:rFonts w:ascii="Calibri" w:hAnsi="Calibri" w:cs="Calibri"/>
        </w:rPr>
      </w:pPr>
      <w:r w:rsidRPr="31672444">
        <w:rPr>
          <w:rFonts w:ascii="Calibri" w:hAnsi="Calibri" w:cs="Calibri"/>
        </w:rPr>
        <w:t>Name: ________________________________________________________________________</w:t>
      </w:r>
    </w:p>
    <w:p w14:paraId="5AA896BB" w14:textId="4997AFFB" w:rsidR="004C07E9" w:rsidRPr="00CC3011" w:rsidRDefault="00C32AE4">
      <w:pPr>
        <w:rPr>
          <w:rFonts w:ascii="Calibri" w:hAnsi="Calibri" w:cs="Calibri"/>
        </w:rPr>
      </w:pPr>
      <w:r w:rsidRPr="31672444">
        <w:rPr>
          <w:rFonts w:ascii="Calibri" w:hAnsi="Calibri" w:cs="Calibri"/>
        </w:rPr>
        <w:t>Organization Name: ___________________________________________</w:t>
      </w:r>
      <w:r w:rsidR="0072526C" w:rsidRPr="31672444">
        <w:rPr>
          <w:rFonts w:ascii="Calibri" w:hAnsi="Calibri" w:cs="Calibri"/>
        </w:rPr>
        <w:t>__________________</w:t>
      </w:r>
    </w:p>
    <w:p w14:paraId="10AB7AFF" w14:textId="0B98A29D" w:rsidR="004C07E9" w:rsidRPr="00CC3011" w:rsidRDefault="00C32AE4">
      <w:pPr>
        <w:rPr>
          <w:rFonts w:ascii="Calibri" w:hAnsi="Calibri" w:cs="Calibri"/>
        </w:rPr>
      </w:pPr>
      <w:r w:rsidRPr="00CC3011">
        <w:rPr>
          <w:rFonts w:ascii="Calibri" w:hAnsi="Calibri" w:cs="Calibri"/>
        </w:rPr>
        <w:t>Address: ___________________________________________</w:t>
      </w:r>
      <w:r w:rsidR="0072526C">
        <w:rPr>
          <w:rFonts w:ascii="Calibri" w:hAnsi="Calibri" w:cs="Calibri"/>
        </w:rPr>
        <w:t>___________________________</w:t>
      </w:r>
    </w:p>
    <w:p w14:paraId="1D9A542B" w14:textId="529EE8CD" w:rsidR="004C07E9" w:rsidRPr="00CC3011" w:rsidRDefault="00C32AE4">
      <w:pPr>
        <w:rPr>
          <w:rFonts w:ascii="Calibri" w:hAnsi="Calibri" w:cs="Calibri"/>
        </w:rPr>
      </w:pPr>
      <w:r w:rsidRPr="00CC3011">
        <w:rPr>
          <w:rFonts w:ascii="Calibri" w:hAnsi="Calibri" w:cs="Calibri"/>
        </w:rPr>
        <w:t>Telephone Number: ___________________________________________</w:t>
      </w:r>
      <w:r w:rsidR="0072526C">
        <w:rPr>
          <w:rFonts w:ascii="Calibri" w:hAnsi="Calibri" w:cs="Calibri"/>
        </w:rPr>
        <w:t>__________________</w:t>
      </w:r>
    </w:p>
    <w:p w14:paraId="449BACB2" w14:textId="66B3C4B4" w:rsidR="004C07E9" w:rsidRPr="00CC3011" w:rsidRDefault="00C32AE4">
      <w:pPr>
        <w:rPr>
          <w:rFonts w:ascii="Calibri" w:hAnsi="Calibri" w:cs="Calibri"/>
        </w:rPr>
      </w:pPr>
      <w:r w:rsidRPr="00CC3011">
        <w:rPr>
          <w:rFonts w:ascii="Calibri" w:hAnsi="Calibri" w:cs="Calibri"/>
        </w:rPr>
        <w:t>Email Address: ___________________________________________</w:t>
      </w:r>
      <w:r w:rsidR="0072526C">
        <w:rPr>
          <w:rFonts w:ascii="Calibri" w:hAnsi="Calibri" w:cs="Calibri"/>
        </w:rPr>
        <w:t>______________________</w:t>
      </w:r>
    </w:p>
    <w:p w14:paraId="7C7DD5FF" w14:textId="3598B5D1" w:rsidR="007C2B26" w:rsidRPr="007D4A14" w:rsidRDefault="00267566" w:rsidP="00E225C6">
      <w:pPr>
        <w:spacing w:after="120"/>
      </w:pPr>
      <w:r w:rsidRPr="007D4A14">
        <w:rPr>
          <w:rFonts w:asciiTheme="majorHAnsi" w:hAnsiTheme="majorHAnsi" w:cstheme="majorBidi"/>
        </w:rPr>
        <w:t>Please explain your</w:t>
      </w:r>
      <w:r w:rsidR="00392BF4" w:rsidRPr="007D4A14">
        <w:rPr>
          <w:rFonts w:asciiTheme="majorHAnsi" w:hAnsiTheme="majorHAnsi" w:cstheme="majorBidi"/>
        </w:rPr>
        <w:t xml:space="preserve"> </w:t>
      </w:r>
      <w:r w:rsidR="007D4A14" w:rsidRPr="007D4A14">
        <w:rPr>
          <w:rFonts w:ascii="Calibri" w:hAnsi="Calibri" w:cs="Calibri"/>
        </w:rPr>
        <w:t xml:space="preserve">primary </w:t>
      </w:r>
      <w:proofErr w:type="gramStart"/>
      <w:r w:rsidR="007D4A14" w:rsidRPr="007D4A14">
        <w:rPr>
          <w:rFonts w:ascii="Calibri" w:eastAsiaTheme="majorEastAsia" w:hAnsi="Calibri" w:cs="Calibri"/>
        </w:rPr>
        <w:t>interests</w:t>
      </w:r>
      <w:proofErr w:type="gramEnd"/>
      <w:r w:rsidR="007C2B26" w:rsidRPr="007D4A14">
        <w:rPr>
          <w:rFonts w:ascii="Calibri" w:eastAsiaTheme="majorEastAsia" w:hAnsi="Calibri" w:cs="Calibri"/>
        </w:rPr>
        <w:t xml:space="preserve"> in attending a CEPN Chemical Safety Training Train-the-Trainer Session</w:t>
      </w:r>
      <w:r w:rsidR="00392BF4" w:rsidRPr="007D4A14">
        <w:rPr>
          <w:rFonts w:ascii="Calibri" w:eastAsiaTheme="majorEastAsia" w:hAnsi="Calibri" w:cs="Calibri"/>
        </w:rPr>
        <w:t xml:space="preserve"> </w:t>
      </w:r>
      <w:r w:rsidR="00392BF4" w:rsidRPr="007D4A14">
        <w:rPr>
          <w:rFonts w:ascii="Calibri" w:hAnsi="Calibri" w:cs="Calibri"/>
        </w:rPr>
        <w:t>(</w:t>
      </w:r>
      <w:r w:rsidR="00BD701C" w:rsidRPr="007D4A14">
        <w:rPr>
          <w:rFonts w:ascii="Calibri" w:hAnsi="Calibri" w:cs="Calibri"/>
        </w:rPr>
        <w:t>e.g. learning, conducting training w</w:t>
      </w:r>
      <w:r w:rsidR="00E22974" w:rsidRPr="007D4A14">
        <w:rPr>
          <w:rFonts w:ascii="Calibri" w:hAnsi="Calibri" w:cs="Calibri"/>
        </w:rPr>
        <w:t>ithin your company</w:t>
      </w:r>
      <w:r w:rsidR="00126C68" w:rsidRPr="007D4A14">
        <w:rPr>
          <w:rFonts w:ascii="Calibri" w:hAnsi="Calibri" w:cs="Calibri"/>
        </w:rPr>
        <w:t>, c</w:t>
      </w:r>
      <w:r w:rsidR="00E22974" w:rsidRPr="007D4A14">
        <w:rPr>
          <w:rFonts w:ascii="Calibri" w:hAnsi="Calibri" w:cs="Calibri"/>
        </w:rPr>
        <w:t>onducting training at your supplier facilities</w:t>
      </w:r>
      <w:r w:rsidR="00126C68" w:rsidRPr="007D4A14">
        <w:rPr>
          <w:rFonts w:ascii="Calibri" w:eastAsiaTheme="majorEastAsia" w:hAnsi="Calibri" w:cs="Calibri"/>
        </w:rPr>
        <w:t>, etc.)</w:t>
      </w:r>
      <w:r w:rsidR="007D4A14" w:rsidRPr="007D4A14">
        <w:rPr>
          <w:rFonts w:ascii="Calibri" w:eastAsiaTheme="majorEastAsia" w:hAnsi="Calibri" w:cs="Calibr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B0442" w14:paraId="7BC435A7" w14:textId="77777777" w:rsidTr="00541B3E">
        <w:trPr>
          <w:trHeight w:val="2123"/>
        </w:trPr>
        <w:tc>
          <w:tcPr>
            <w:tcW w:w="9350" w:type="dxa"/>
          </w:tcPr>
          <w:p w14:paraId="757DF245" w14:textId="77777777" w:rsidR="00BB0442" w:rsidRDefault="00BB0442">
            <w:pPr>
              <w:pStyle w:val="Heading1"/>
              <w:rPr>
                <w:rFonts w:ascii="Calibri" w:hAnsi="Calibri" w:cs="Calibri"/>
                <w:color w:val="31849B" w:themeColor="accent5" w:themeShade="BF"/>
              </w:rPr>
            </w:pPr>
          </w:p>
        </w:tc>
      </w:tr>
    </w:tbl>
    <w:p w14:paraId="233CEF8C" w14:textId="3BD9C48F" w:rsidR="004C07E9" w:rsidRPr="009A6248" w:rsidRDefault="00AF4771" w:rsidP="009A6248">
      <w:pPr>
        <w:pStyle w:val="Heading1"/>
        <w:numPr>
          <w:ilvl w:val="0"/>
          <w:numId w:val="14"/>
        </w:numPr>
        <w:rPr>
          <w:rFonts w:ascii="Calibri" w:eastAsia="Calibri" w:hAnsi="Calibri" w:cs="Calibri"/>
          <w:color w:val="31849B" w:themeColor="accent5" w:themeShade="BF"/>
        </w:rPr>
      </w:pPr>
      <w:r w:rsidRPr="009A6248">
        <w:rPr>
          <w:rFonts w:ascii="Calibri" w:eastAsia="Calibri" w:hAnsi="Calibri" w:cs="Calibri"/>
          <w:color w:val="31849B" w:themeColor="accent5" w:themeShade="BF"/>
        </w:rPr>
        <w:t>Intended Training Facility(</w:t>
      </w:r>
      <w:proofErr w:type="spellStart"/>
      <w:r w:rsidRPr="009A6248">
        <w:rPr>
          <w:rFonts w:ascii="Calibri" w:eastAsia="Calibri" w:hAnsi="Calibri" w:cs="Calibri"/>
          <w:color w:val="31849B" w:themeColor="accent5" w:themeShade="BF"/>
        </w:rPr>
        <w:t>ies</w:t>
      </w:r>
      <w:proofErr w:type="spellEnd"/>
      <w:r w:rsidRPr="009A6248">
        <w:rPr>
          <w:rFonts w:ascii="Calibri" w:eastAsia="Calibri" w:hAnsi="Calibri" w:cs="Calibri"/>
          <w:color w:val="31849B" w:themeColor="accent5" w:themeShade="BF"/>
        </w:rPr>
        <w:t>)</w:t>
      </w:r>
    </w:p>
    <w:p w14:paraId="50F638CE" w14:textId="49E19128" w:rsidR="00F23EA4" w:rsidRDefault="00AC5004" w:rsidP="00414819">
      <w:pPr>
        <w:spacing w:before="120"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Do you intend to conduct </w:t>
      </w:r>
      <w:r w:rsidR="00F23EA4">
        <w:rPr>
          <w:rFonts w:ascii="Calibri" w:hAnsi="Calibri" w:cs="Calibri"/>
        </w:rPr>
        <w:t>training using the CEPN Chemical Safety Training materials?</w:t>
      </w:r>
      <w:r w:rsidR="00F1006A">
        <w:rPr>
          <w:rFonts w:ascii="Calibri" w:hAnsi="Calibri" w:cs="Calibri"/>
        </w:rPr>
        <w:t xml:space="preserve"> Yes </w:t>
      </w:r>
      <w:sdt>
        <w:sdtPr>
          <w:rPr>
            <w:rFonts w:ascii="Calibri" w:hAnsi="Calibri" w:cs="Calibri"/>
          </w:rPr>
          <w:id w:val="-495566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0B4">
            <w:rPr>
              <w:rFonts w:ascii="MS Gothic" w:eastAsia="MS Gothic" w:hAnsi="MS Gothic" w:cs="Calibri" w:hint="eastAsia"/>
            </w:rPr>
            <w:t>☐</w:t>
          </w:r>
        </w:sdtContent>
      </w:sdt>
      <w:r w:rsidR="00D340B4">
        <w:rPr>
          <w:rFonts w:ascii="Calibri" w:hAnsi="Calibri" w:cs="Calibri"/>
        </w:rPr>
        <w:t xml:space="preserve">  No</w:t>
      </w:r>
      <w:r w:rsidR="00D340B4" w:rsidRPr="00D340B4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1189952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0B4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4E4502AC" w14:textId="0710AFC0" w:rsidR="00414819" w:rsidRPr="00414819" w:rsidRDefault="00D340B4" w:rsidP="00414819">
      <w:pPr>
        <w:spacing w:before="120"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If yes, p</w:t>
      </w:r>
      <w:r w:rsidR="00414819" w:rsidRPr="00414819">
        <w:rPr>
          <w:rFonts w:ascii="Calibri" w:hAnsi="Calibri" w:cs="Calibri"/>
        </w:rPr>
        <w:t>lease indicate the facility(</w:t>
      </w:r>
      <w:proofErr w:type="spellStart"/>
      <w:r w:rsidR="00414819" w:rsidRPr="00414819">
        <w:rPr>
          <w:rFonts w:ascii="Calibri" w:hAnsi="Calibri" w:cs="Calibri"/>
        </w:rPr>
        <w:t>ies</w:t>
      </w:r>
      <w:proofErr w:type="spellEnd"/>
      <w:r w:rsidR="00414819" w:rsidRPr="00414819">
        <w:rPr>
          <w:rFonts w:ascii="Calibri" w:hAnsi="Calibri" w:cs="Calibri"/>
        </w:rPr>
        <w:t>) where you intend to provide training by completing the table below: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2520"/>
        <w:gridCol w:w="2160"/>
        <w:gridCol w:w="2250"/>
      </w:tblGrid>
      <w:tr w:rsidR="00414819" w:rsidRPr="00414819" w14:paraId="4CEA34E2" w14:textId="77777777" w:rsidTr="0041481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846184" w14:textId="77777777" w:rsidR="00414819" w:rsidRPr="00414819" w:rsidRDefault="00414819" w:rsidP="0041481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414819">
              <w:rPr>
                <w:rFonts w:ascii="Calibri" w:hAnsi="Calibri" w:cs="Calibri"/>
                <w:b/>
                <w:bCs/>
              </w:rPr>
              <w:t>Facility Name</w:t>
            </w:r>
            <w:r w:rsidRPr="00414819">
              <w:rPr>
                <w:rFonts w:ascii="Calibri" w:hAnsi="Calibri" w:cs="Calibri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9DE769" w14:textId="77777777" w:rsidR="00414819" w:rsidRPr="00414819" w:rsidRDefault="00414819" w:rsidP="0041481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414819">
              <w:rPr>
                <w:rFonts w:ascii="Calibri" w:hAnsi="Calibri" w:cs="Calibri"/>
                <w:b/>
                <w:bCs/>
              </w:rPr>
              <w:t>Facility Address</w:t>
            </w:r>
            <w:r w:rsidRPr="00414819">
              <w:rPr>
                <w:rFonts w:ascii="Calibri" w:hAnsi="Calibri" w:cs="Calibri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C3748B" w14:textId="77777777" w:rsidR="00414819" w:rsidRPr="00414819" w:rsidRDefault="00414819" w:rsidP="0041481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414819">
              <w:rPr>
                <w:rFonts w:ascii="Calibri" w:hAnsi="Calibri" w:cs="Calibri"/>
                <w:b/>
                <w:bCs/>
              </w:rPr>
              <w:t>Facility Country</w:t>
            </w:r>
            <w:r w:rsidRPr="00414819">
              <w:rPr>
                <w:rFonts w:ascii="Calibri" w:hAnsi="Calibri" w:cs="Calibri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5AEAB0" w14:textId="77777777" w:rsidR="00414819" w:rsidRPr="00414819" w:rsidRDefault="00414819" w:rsidP="0041481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414819">
              <w:rPr>
                <w:rFonts w:ascii="Calibri" w:hAnsi="Calibri" w:cs="Calibri"/>
                <w:b/>
                <w:bCs/>
              </w:rPr>
              <w:t>Training Language</w:t>
            </w:r>
            <w:r w:rsidRPr="00414819">
              <w:rPr>
                <w:rFonts w:ascii="Calibri" w:hAnsi="Calibri" w:cs="Calibri"/>
              </w:rPr>
              <w:t> </w:t>
            </w:r>
          </w:p>
        </w:tc>
      </w:tr>
      <w:tr w:rsidR="00414819" w:rsidRPr="00414819" w14:paraId="399D7BD9" w14:textId="77777777" w:rsidTr="0041481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B9EDD" w14:textId="77777777" w:rsidR="00414819" w:rsidRPr="00414819" w:rsidRDefault="00414819" w:rsidP="0041481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414819">
              <w:rPr>
                <w:rFonts w:ascii="Calibri" w:hAnsi="Calibri" w:cs="Calibri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0A592F" w14:textId="77777777" w:rsidR="00414819" w:rsidRPr="00414819" w:rsidRDefault="00414819" w:rsidP="0041481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414819">
              <w:rPr>
                <w:rFonts w:ascii="Calibri" w:hAnsi="Calibri" w:cs="Calibri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0C0BD5" w14:textId="77777777" w:rsidR="00414819" w:rsidRPr="00414819" w:rsidRDefault="00414819" w:rsidP="0041481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414819">
              <w:rPr>
                <w:rFonts w:ascii="Calibri" w:hAnsi="Calibri" w:cs="Calibri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EC738" w14:textId="77777777" w:rsidR="00414819" w:rsidRPr="00414819" w:rsidRDefault="00414819" w:rsidP="0041481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414819">
              <w:rPr>
                <w:rFonts w:ascii="Calibri" w:hAnsi="Calibri" w:cs="Calibri"/>
              </w:rPr>
              <w:t> </w:t>
            </w:r>
          </w:p>
        </w:tc>
      </w:tr>
      <w:tr w:rsidR="00414819" w:rsidRPr="00414819" w14:paraId="3ACFB3E9" w14:textId="77777777" w:rsidTr="0041481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A4F8C4" w14:textId="77777777" w:rsidR="00414819" w:rsidRPr="00414819" w:rsidRDefault="00414819" w:rsidP="0041481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414819">
              <w:rPr>
                <w:rFonts w:ascii="Calibri" w:hAnsi="Calibri" w:cs="Calibri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E8553C" w14:textId="77777777" w:rsidR="00414819" w:rsidRPr="00414819" w:rsidRDefault="00414819" w:rsidP="0041481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414819">
              <w:rPr>
                <w:rFonts w:ascii="Calibri" w:hAnsi="Calibri" w:cs="Calibri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1ADD6E" w14:textId="77777777" w:rsidR="00414819" w:rsidRPr="00414819" w:rsidRDefault="00414819" w:rsidP="0041481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414819">
              <w:rPr>
                <w:rFonts w:ascii="Calibri" w:hAnsi="Calibri" w:cs="Calibri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D778A" w14:textId="77777777" w:rsidR="00414819" w:rsidRPr="00414819" w:rsidRDefault="00414819" w:rsidP="0041481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414819">
              <w:rPr>
                <w:rFonts w:ascii="Calibri" w:hAnsi="Calibri" w:cs="Calibri"/>
              </w:rPr>
              <w:t> </w:t>
            </w:r>
          </w:p>
        </w:tc>
      </w:tr>
      <w:tr w:rsidR="00414819" w:rsidRPr="00414819" w14:paraId="48D5C954" w14:textId="77777777" w:rsidTr="00414819">
        <w:trPr>
          <w:trHeight w:val="30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35D61F" w14:textId="77777777" w:rsidR="00414819" w:rsidRPr="00414819" w:rsidRDefault="00414819" w:rsidP="0041481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414819">
              <w:rPr>
                <w:rFonts w:ascii="Calibri" w:hAnsi="Calibri" w:cs="Calibri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64535B" w14:textId="77777777" w:rsidR="00414819" w:rsidRPr="00414819" w:rsidRDefault="00414819" w:rsidP="0041481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414819">
              <w:rPr>
                <w:rFonts w:ascii="Calibri" w:hAnsi="Calibri" w:cs="Calibri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E99B6" w14:textId="77777777" w:rsidR="00414819" w:rsidRPr="00414819" w:rsidRDefault="00414819" w:rsidP="0041481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414819">
              <w:rPr>
                <w:rFonts w:ascii="Calibri" w:hAnsi="Calibri" w:cs="Calibri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B91D1" w14:textId="77777777" w:rsidR="00414819" w:rsidRPr="00414819" w:rsidRDefault="00414819" w:rsidP="00414819">
            <w:pPr>
              <w:spacing w:before="120" w:after="120" w:line="240" w:lineRule="auto"/>
              <w:rPr>
                <w:rFonts w:ascii="Calibri" w:hAnsi="Calibri" w:cs="Calibri"/>
              </w:rPr>
            </w:pPr>
            <w:r w:rsidRPr="00414819">
              <w:rPr>
                <w:rFonts w:ascii="Calibri" w:hAnsi="Calibri" w:cs="Calibri"/>
              </w:rPr>
              <w:t> </w:t>
            </w:r>
          </w:p>
        </w:tc>
      </w:tr>
    </w:tbl>
    <w:p w14:paraId="4C998384" w14:textId="77777777" w:rsidR="00414819" w:rsidRDefault="00414819" w:rsidP="00414819">
      <w:pPr>
        <w:spacing w:before="120" w:after="120" w:line="240" w:lineRule="auto"/>
        <w:rPr>
          <w:rFonts w:ascii="Calibri" w:hAnsi="Calibri" w:cs="Calibri"/>
        </w:rPr>
      </w:pPr>
      <w:r w:rsidRPr="00414819">
        <w:rPr>
          <w:rFonts w:ascii="Calibri" w:hAnsi="Calibri" w:cs="Calibri"/>
        </w:rPr>
        <w:t>(Add rows as needed) </w:t>
      </w:r>
    </w:p>
    <w:p w14:paraId="21EB1AFF" w14:textId="77777777" w:rsidR="00C359FE" w:rsidRDefault="00C359FE" w:rsidP="00414819">
      <w:pPr>
        <w:spacing w:before="120" w:after="120" w:line="240" w:lineRule="auto"/>
        <w:rPr>
          <w:rFonts w:ascii="Calibri" w:hAnsi="Calibri" w:cs="Calibri"/>
        </w:rPr>
      </w:pPr>
    </w:p>
    <w:p w14:paraId="5CBCD915" w14:textId="566C58F6" w:rsidR="004C07E9" w:rsidRPr="00E86FE0" w:rsidRDefault="38BD1EE7" w:rsidP="009A6248">
      <w:pPr>
        <w:pStyle w:val="Heading1"/>
        <w:numPr>
          <w:ilvl w:val="0"/>
          <w:numId w:val="14"/>
        </w:numPr>
        <w:rPr>
          <w:color w:val="31849B" w:themeColor="accent5" w:themeShade="BF"/>
        </w:rPr>
      </w:pPr>
      <w:r w:rsidRPr="00E86FE0">
        <w:rPr>
          <w:rFonts w:ascii="Calibri" w:eastAsia="Calibri" w:hAnsi="Calibri" w:cs="Calibri"/>
          <w:color w:val="31849B" w:themeColor="accent5" w:themeShade="BF"/>
        </w:rPr>
        <w:t>CEPN Agreement</w:t>
      </w:r>
    </w:p>
    <w:p w14:paraId="0B0F1153" w14:textId="7781C8E4" w:rsidR="004C07E9" w:rsidRPr="00CC3011" w:rsidRDefault="38BD1EE7" w:rsidP="00B76E68">
      <w:pPr>
        <w:spacing w:line="240" w:lineRule="auto"/>
        <w:rPr>
          <w:rFonts w:ascii="Calibri" w:eastAsia="Calibri" w:hAnsi="Calibri" w:cs="Calibri"/>
        </w:rPr>
      </w:pPr>
      <w:r w:rsidRPr="74C779E9">
        <w:rPr>
          <w:rFonts w:ascii="Calibri" w:eastAsia="Calibri" w:hAnsi="Calibri" w:cs="Calibri"/>
        </w:rPr>
        <w:t xml:space="preserve">Please review the CEPN Agreement for Program Participation - </w:t>
      </w:r>
      <w:r w:rsidR="00F87F6C">
        <w:rPr>
          <w:rFonts w:ascii="Calibri" w:eastAsia="Calibri" w:hAnsi="Calibri" w:cs="Calibri"/>
        </w:rPr>
        <w:t>Individual</w:t>
      </w:r>
      <w:r w:rsidRPr="74C779E9">
        <w:rPr>
          <w:rFonts w:ascii="Calibri" w:eastAsia="Calibri" w:hAnsi="Calibri" w:cs="Calibri"/>
        </w:rPr>
        <w:t xml:space="preserve"> and ensure you</w:t>
      </w:r>
      <w:r w:rsidR="005A673C">
        <w:rPr>
          <w:rFonts w:ascii="Calibri" w:eastAsia="Calibri" w:hAnsi="Calibri" w:cs="Calibri"/>
        </w:rPr>
        <w:t xml:space="preserve"> are</w:t>
      </w:r>
      <w:r w:rsidRPr="74C779E9">
        <w:rPr>
          <w:rFonts w:ascii="Calibri" w:eastAsia="Calibri" w:hAnsi="Calibri" w:cs="Calibri"/>
        </w:rPr>
        <w:t xml:space="preserve"> willing to sign this agreement before submitting your application</w:t>
      </w:r>
      <w:r w:rsidR="00B76E68">
        <w:rPr>
          <w:rFonts w:ascii="Calibri" w:eastAsia="Calibri" w:hAnsi="Calibri" w:cs="Calibri"/>
        </w:rPr>
        <w:t>,</w:t>
      </w:r>
      <w:r w:rsidRPr="74C779E9">
        <w:rPr>
          <w:rFonts w:ascii="Calibri" w:eastAsia="Calibri" w:hAnsi="Calibri" w:cs="Calibri"/>
        </w:rPr>
        <w:t xml:space="preserve"> as signing the agreement is part of the requirements for becoming a Qualified Trainer.</w:t>
      </w:r>
    </w:p>
    <w:p w14:paraId="3C25A216" w14:textId="0F923F93" w:rsidR="004C07E9" w:rsidRPr="00E86FE0" w:rsidRDefault="00C32AE4">
      <w:pPr>
        <w:pStyle w:val="Heading1"/>
        <w:rPr>
          <w:rFonts w:ascii="Calibri" w:hAnsi="Calibri" w:cs="Calibri"/>
          <w:color w:val="31849B" w:themeColor="accent5" w:themeShade="BF"/>
        </w:rPr>
      </w:pPr>
      <w:r w:rsidRPr="00E86FE0">
        <w:rPr>
          <w:rFonts w:ascii="Calibri" w:hAnsi="Calibri" w:cs="Calibri"/>
          <w:color w:val="31849B" w:themeColor="accent5" w:themeShade="BF"/>
        </w:rPr>
        <w:t>Submission Instructions</w:t>
      </w:r>
    </w:p>
    <w:p w14:paraId="0AC7E755" w14:textId="6124938A" w:rsidR="004C07E9" w:rsidRPr="00CC3011" w:rsidRDefault="00C32AE4" w:rsidP="0086329E">
      <w:pPr>
        <w:spacing w:after="0" w:line="240" w:lineRule="auto"/>
        <w:rPr>
          <w:rFonts w:ascii="Calibri" w:hAnsi="Calibri" w:cs="Calibri"/>
        </w:rPr>
      </w:pPr>
      <w:r w:rsidRPr="00CC3011">
        <w:rPr>
          <w:rFonts w:ascii="Calibri" w:hAnsi="Calibri" w:cs="Calibri"/>
        </w:rPr>
        <w:t xml:space="preserve">Please submit the completed application </w:t>
      </w:r>
      <w:r w:rsidR="006B03D6">
        <w:rPr>
          <w:rFonts w:ascii="Calibri" w:hAnsi="Calibri" w:cs="Calibri"/>
        </w:rPr>
        <w:t>via</w:t>
      </w:r>
      <w:r w:rsidR="00914764">
        <w:rPr>
          <w:rFonts w:ascii="Calibri" w:hAnsi="Calibri" w:cs="Calibri"/>
        </w:rPr>
        <w:t xml:space="preserve"> e</w:t>
      </w:r>
      <w:r w:rsidRPr="00CC3011">
        <w:rPr>
          <w:rFonts w:ascii="Calibri" w:hAnsi="Calibri" w:cs="Calibri"/>
        </w:rPr>
        <w:t>mail</w:t>
      </w:r>
      <w:r w:rsidR="00914764">
        <w:rPr>
          <w:rFonts w:ascii="Calibri" w:hAnsi="Calibri" w:cs="Calibri"/>
        </w:rPr>
        <w:t xml:space="preserve"> </w:t>
      </w:r>
      <w:r w:rsidR="004A7E2D">
        <w:rPr>
          <w:rFonts w:ascii="Calibri" w:hAnsi="Calibri" w:cs="Calibri"/>
        </w:rPr>
        <w:t xml:space="preserve">to </w:t>
      </w:r>
      <w:r w:rsidR="7ADDEDD8" w:rsidRPr="3C19F301">
        <w:rPr>
          <w:rFonts w:ascii="Calibri" w:hAnsi="Calibri" w:cs="Calibri"/>
        </w:rPr>
        <w:t>info@cleanproduction.org.</w:t>
      </w:r>
      <w:r w:rsidR="00914764" w:rsidRPr="3C19F301">
        <w:rPr>
          <w:rFonts w:ascii="Calibri" w:hAnsi="Calibri" w:cs="Calibri"/>
        </w:rPr>
        <w:t xml:space="preserve"> </w:t>
      </w:r>
      <w:r>
        <w:br/>
      </w:r>
      <w:r w:rsidRPr="00CC3011">
        <w:rPr>
          <w:rFonts w:ascii="Calibri" w:hAnsi="Calibri" w:cs="Calibri"/>
        </w:rPr>
        <w:t>Deadline: As indicated on CEPN’s website.</w:t>
      </w:r>
    </w:p>
    <w:sectPr w:rsidR="004C07E9" w:rsidRPr="00CC3011" w:rsidSect="0091054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top w:val="single" w:sz="12" w:space="24" w:color="31849B" w:themeColor="accent5" w:themeShade="BF"/>
        <w:left w:val="single" w:sz="12" w:space="24" w:color="31849B" w:themeColor="accent5" w:themeShade="BF"/>
        <w:bottom w:val="single" w:sz="12" w:space="24" w:color="31849B" w:themeColor="accent5" w:themeShade="BF"/>
        <w:right w:val="single" w:sz="12" w:space="24" w:color="31849B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DF2B6" w14:textId="77777777" w:rsidR="009E45BF" w:rsidRDefault="009E45BF" w:rsidP="00CC3011">
      <w:pPr>
        <w:spacing w:after="0" w:line="240" w:lineRule="auto"/>
      </w:pPr>
      <w:r>
        <w:separator/>
      </w:r>
    </w:p>
  </w:endnote>
  <w:endnote w:type="continuationSeparator" w:id="0">
    <w:p w14:paraId="51A14926" w14:textId="77777777" w:rsidR="009E45BF" w:rsidRDefault="009E45BF" w:rsidP="00CC3011">
      <w:pPr>
        <w:spacing w:after="0" w:line="240" w:lineRule="auto"/>
      </w:pPr>
      <w:r>
        <w:continuationSeparator/>
      </w:r>
    </w:p>
  </w:endnote>
  <w:endnote w:type="continuationNotice" w:id="1">
    <w:p w14:paraId="53505882" w14:textId="77777777" w:rsidR="009E45BF" w:rsidRDefault="009E45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1857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C17615" w14:textId="58136125" w:rsidR="00CC3011" w:rsidRDefault="00CC30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2F4F5C" w14:textId="77777777" w:rsidR="00CC3011" w:rsidRDefault="00CC3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4B14C" w14:textId="77777777" w:rsidR="009E45BF" w:rsidRDefault="009E45BF" w:rsidP="00CC3011">
      <w:pPr>
        <w:spacing w:after="0" w:line="240" w:lineRule="auto"/>
      </w:pPr>
      <w:r>
        <w:separator/>
      </w:r>
    </w:p>
  </w:footnote>
  <w:footnote w:type="continuationSeparator" w:id="0">
    <w:p w14:paraId="151536B2" w14:textId="77777777" w:rsidR="009E45BF" w:rsidRDefault="009E45BF" w:rsidP="00CC3011">
      <w:pPr>
        <w:spacing w:after="0" w:line="240" w:lineRule="auto"/>
      </w:pPr>
      <w:r>
        <w:continuationSeparator/>
      </w:r>
    </w:p>
  </w:footnote>
  <w:footnote w:type="continuationNotice" w:id="1">
    <w:p w14:paraId="512B3C7E" w14:textId="77777777" w:rsidR="009E45BF" w:rsidRDefault="009E45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406E4" w14:textId="28219740" w:rsidR="002C07A6" w:rsidRDefault="002C07A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12F4C5" wp14:editId="0436FB2B">
          <wp:simplePos x="0" y="0"/>
          <wp:positionH relativeFrom="margin">
            <wp:posOffset>-413053</wp:posOffset>
          </wp:positionH>
          <wp:positionV relativeFrom="paragraph">
            <wp:posOffset>-86166</wp:posOffset>
          </wp:positionV>
          <wp:extent cx="2001361" cy="527261"/>
          <wp:effectExtent l="0" t="0" r="0" b="6350"/>
          <wp:wrapNone/>
          <wp:docPr id="13" name="Picture 13" descr="A white and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white and blu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361" cy="5272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E4C684" w14:textId="6F79A0FA" w:rsidR="00CC3011" w:rsidRDefault="00CC30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1F7FC9"/>
    <w:multiLevelType w:val="hybridMultilevel"/>
    <w:tmpl w:val="14660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45A69"/>
    <w:multiLevelType w:val="hybridMultilevel"/>
    <w:tmpl w:val="896A0F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F0103F"/>
    <w:multiLevelType w:val="hybridMultilevel"/>
    <w:tmpl w:val="EC3C4E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338266"/>
    <w:multiLevelType w:val="hybridMultilevel"/>
    <w:tmpl w:val="FFFFFFFF"/>
    <w:lvl w:ilvl="0" w:tplc="FF585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0AAC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20C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AF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68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B81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223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384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40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3B322"/>
    <w:multiLevelType w:val="hybridMultilevel"/>
    <w:tmpl w:val="FFFFFFFF"/>
    <w:lvl w:ilvl="0" w:tplc="CCF0A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8B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12B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143E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58A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349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145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72B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4AB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847898">
    <w:abstractNumId w:val="12"/>
  </w:num>
  <w:num w:numId="2" w16cid:durableId="1079711320">
    <w:abstractNumId w:val="13"/>
  </w:num>
  <w:num w:numId="3" w16cid:durableId="302278954">
    <w:abstractNumId w:val="8"/>
  </w:num>
  <w:num w:numId="4" w16cid:durableId="1646735193">
    <w:abstractNumId w:val="6"/>
  </w:num>
  <w:num w:numId="5" w16cid:durableId="1666283024">
    <w:abstractNumId w:val="5"/>
  </w:num>
  <w:num w:numId="6" w16cid:durableId="1361783884">
    <w:abstractNumId w:val="4"/>
  </w:num>
  <w:num w:numId="7" w16cid:durableId="183400053">
    <w:abstractNumId w:val="7"/>
  </w:num>
  <w:num w:numId="8" w16cid:durableId="1535845581">
    <w:abstractNumId w:val="3"/>
  </w:num>
  <w:num w:numId="9" w16cid:durableId="353727118">
    <w:abstractNumId w:val="2"/>
  </w:num>
  <w:num w:numId="10" w16cid:durableId="1940142606">
    <w:abstractNumId w:val="1"/>
  </w:num>
  <w:num w:numId="11" w16cid:durableId="1476680276">
    <w:abstractNumId w:val="0"/>
  </w:num>
  <w:num w:numId="12" w16cid:durableId="909772880">
    <w:abstractNumId w:val="9"/>
  </w:num>
  <w:num w:numId="13" w16cid:durableId="814420543">
    <w:abstractNumId w:val="11"/>
  </w:num>
  <w:num w:numId="14" w16cid:durableId="6379527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6E2B"/>
    <w:rsid w:val="00034616"/>
    <w:rsid w:val="0006063C"/>
    <w:rsid w:val="000A59A2"/>
    <w:rsid w:val="001161B5"/>
    <w:rsid w:val="00126C68"/>
    <w:rsid w:val="0015074B"/>
    <w:rsid w:val="001779D1"/>
    <w:rsid w:val="001A576D"/>
    <w:rsid w:val="001B0A00"/>
    <w:rsid w:val="001B5382"/>
    <w:rsid w:val="001D3344"/>
    <w:rsid w:val="00267566"/>
    <w:rsid w:val="0029639D"/>
    <w:rsid w:val="002A675E"/>
    <w:rsid w:val="002B7794"/>
    <w:rsid w:val="002C07A6"/>
    <w:rsid w:val="002C384B"/>
    <w:rsid w:val="002E71AF"/>
    <w:rsid w:val="0030595E"/>
    <w:rsid w:val="003268DF"/>
    <w:rsid w:val="00326F90"/>
    <w:rsid w:val="00333168"/>
    <w:rsid w:val="00365A03"/>
    <w:rsid w:val="00367C3B"/>
    <w:rsid w:val="00392BF4"/>
    <w:rsid w:val="003C7FEB"/>
    <w:rsid w:val="003D2C1F"/>
    <w:rsid w:val="003E2019"/>
    <w:rsid w:val="00414819"/>
    <w:rsid w:val="004153F1"/>
    <w:rsid w:val="00435470"/>
    <w:rsid w:val="00475863"/>
    <w:rsid w:val="004A7E2D"/>
    <w:rsid w:val="004C07E9"/>
    <w:rsid w:val="004F4C88"/>
    <w:rsid w:val="00506653"/>
    <w:rsid w:val="00541B3E"/>
    <w:rsid w:val="0056379A"/>
    <w:rsid w:val="005A673C"/>
    <w:rsid w:val="005D39BB"/>
    <w:rsid w:val="00607AE7"/>
    <w:rsid w:val="00621D49"/>
    <w:rsid w:val="00622D1B"/>
    <w:rsid w:val="006A5337"/>
    <w:rsid w:val="006B03D6"/>
    <w:rsid w:val="006E0CC4"/>
    <w:rsid w:val="006F6DBF"/>
    <w:rsid w:val="007173AA"/>
    <w:rsid w:val="0072526C"/>
    <w:rsid w:val="00781DDD"/>
    <w:rsid w:val="007C2B26"/>
    <w:rsid w:val="007D4A14"/>
    <w:rsid w:val="0082137A"/>
    <w:rsid w:val="00827475"/>
    <w:rsid w:val="0086329E"/>
    <w:rsid w:val="008672F9"/>
    <w:rsid w:val="008B44DB"/>
    <w:rsid w:val="008D5300"/>
    <w:rsid w:val="00910541"/>
    <w:rsid w:val="00914764"/>
    <w:rsid w:val="009466A8"/>
    <w:rsid w:val="0099274D"/>
    <w:rsid w:val="009A6248"/>
    <w:rsid w:val="009E45BF"/>
    <w:rsid w:val="009E5712"/>
    <w:rsid w:val="00A02D95"/>
    <w:rsid w:val="00A64941"/>
    <w:rsid w:val="00A66CF5"/>
    <w:rsid w:val="00A751DE"/>
    <w:rsid w:val="00AA1D8D"/>
    <w:rsid w:val="00AC5004"/>
    <w:rsid w:val="00AC6321"/>
    <w:rsid w:val="00AC64BF"/>
    <w:rsid w:val="00AF4771"/>
    <w:rsid w:val="00B47730"/>
    <w:rsid w:val="00B510E9"/>
    <w:rsid w:val="00B76E68"/>
    <w:rsid w:val="00B86382"/>
    <w:rsid w:val="00BB0442"/>
    <w:rsid w:val="00BC294B"/>
    <w:rsid w:val="00BD701C"/>
    <w:rsid w:val="00BE4957"/>
    <w:rsid w:val="00C14F71"/>
    <w:rsid w:val="00C32AE4"/>
    <w:rsid w:val="00C359FE"/>
    <w:rsid w:val="00C4775E"/>
    <w:rsid w:val="00C5595B"/>
    <w:rsid w:val="00C6777E"/>
    <w:rsid w:val="00CB0664"/>
    <w:rsid w:val="00CC3011"/>
    <w:rsid w:val="00CE516B"/>
    <w:rsid w:val="00D1442D"/>
    <w:rsid w:val="00D340B4"/>
    <w:rsid w:val="00D607B5"/>
    <w:rsid w:val="00D71DBA"/>
    <w:rsid w:val="00DC4063"/>
    <w:rsid w:val="00DE019F"/>
    <w:rsid w:val="00DE223E"/>
    <w:rsid w:val="00E02611"/>
    <w:rsid w:val="00E225C6"/>
    <w:rsid w:val="00E22974"/>
    <w:rsid w:val="00E50BDF"/>
    <w:rsid w:val="00E746F4"/>
    <w:rsid w:val="00E86FE0"/>
    <w:rsid w:val="00EC1DED"/>
    <w:rsid w:val="00EE4AF9"/>
    <w:rsid w:val="00EF0DD7"/>
    <w:rsid w:val="00F008C9"/>
    <w:rsid w:val="00F1006A"/>
    <w:rsid w:val="00F23EA4"/>
    <w:rsid w:val="00F31FB1"/>
    <w:rsid w:val="00F87F6C"/>
    <w:rsid w:val="00FA2C31"/>
    <w:rsid w:val="00FB319F"/>
    <w:rsid w:val="00FC693F"/>
    <w:rsid w:val="00FF0A9C"/>
    <w:rsid w:val="01399F5F"/>
    <w:rsid w:val="038825B3"/>
    <w:rsid w:val="094486A8"/>
    <w:rsid w:val="0EBFB118"/>
    <w:rsid w:val="119B0D95"/>
    <w:rsid w:val="1FC665CA"/>
    <w:rsid w:val="296000AB"/>
    <w:rsid w:val="2A6C2DA6"/>
    <w:rsid w:val="31672444"/>
    <w:rsid w:val="350E571F"/>
    <w:rsid w:val="35FA8702"/>
    <w:rsid w:val="38BD1EE7"/>
    <w:rsid w:val="3A39E403"/>
    <w:rsid w:val="3B5C3075"/>
    <w:rsid w:val="3C0BBFE6"/>
    <w:rsid w:val="3C19F301"/>
    <w:rsid w:val="3D4828C5"/>
    <w:rsid w:val="3E3ECC9B"/>
    <w:rsid w:val="48B94A8A"/>
    <w:rsid w:val="57151F7E"/>
    <w:rsid w:val="5DF39AD1"/>
    <w:rsid w:val="64C8634B"/>
    <w:rsid w:val="68C2B2C9"/>
    <w:rsid w:val="6A55BFB4"/>
    <w:rsid w:val="6DB68F52"/>
    <w:rsid w:val="71BE8BAF"/>
    <w:rsid w:val="74C779E9"/>
    <w:rsid w:val="7ADDE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083074"/>
  <w14:defaultImageDpi w14:val="330"/>
  <w15:docId w15:val="{ACAF75DB-A915-43D5-BBA5-9BC159D6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CC30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30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3011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47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76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7586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8D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0261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65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4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0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9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9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5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5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8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5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0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2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8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2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99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8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6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8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54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7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3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76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5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2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5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9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97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1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1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6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7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4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1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1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12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2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5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4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4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7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0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56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9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8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1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9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5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0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2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3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1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7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7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4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5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9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8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8d3388-47b5-4ba2-a3ec-040e3890d3b4">
      <Terms xmlns="http://schemas.microsoft.com/office/infopath/2007/PartnerControls"/>
    </lcf76f155ced4ddcb4097134ff3c332f>
    <TaxCatchAll xmlns="b44eed5d-d89e-4d16-9da0-5869b67571c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98CA4FC56274096C0222A9CE23370" ma:contentTypeVersion="20" ma:contentTypeDescription="Create a new document." ma:contentTypeScope="" ma:versionID="1f014858fb8ea91354d3135c554c38b9">
  <xsd:schema xmlns:xsd="http://www.w3.org/2001/XMLSchema" xmlns:xs="http://www.w3.org/2001/XMLSchema" xmlns:p="http://schemas.microsoft.com/office/2006/metadata/properties" xmlns:ns1="http://schemas.microsoft.com/sharepoint/v3" xmlns:ns2="b44eed5d-d89e-4d16-9da0-5869b67571c3" xmlns:ns3="ce8d3388-47b5-4ba2-a3ec-040e3890d3b4" targetNamespace="http://schemas.microsoft.com/office/2006/metadata/properties" ma:root="true" ma:fieldsID="91a744498e5fc8269c2915b72d209be6" ns1:_="" ns2:_="" ns3:_="">
    <xsd:import namespace="http://schemas.microsoft.com/sharepoint/v3"/>
    <xsd:import namespace="b44eed5d-d89e-4d16-9da0-5869b67571c3"/>
    <xsd:import namespace="ce8d3388-47b5-4ba2-a3ec-040e3890d3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eed5d-d89e-4d16-9da0-5869b67571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260095-db91-4f02-bc44-81704a8d9715}" ma:internalName="TaxCatchAll" ma:showField="CatchAllData" ma:web="b44eed5d-d89e-4d16-9da0-5869b6757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d3388-47b5-4ba2-a3ec-040e3890d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dc8a6d-7b58-456b-a136-8d0fbe9029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B0B5C8-2983-4523-9AA5-30D52721A1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0A6D3-8871-46ED-9053-278D8C0924AD}">
  <ds:schemaRefs>
    <ds:schemaRef ds:uri="http://schemas.microsoft.com/sharepoint/v3"/>
    <ds:schemaRef ds:uri="http://schemas.microsoft.com/office/2006/documentManagement/types"/>
    <ds:schemaRef ds:uri="ce8d3388-47b5-4ba2-a3ec-040e3890d3b4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b44eed5d-d89e-4d16-9da0-5869b67571c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4F801DF-1ED3-4C05-941D-1405B9118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4eed5d-d89e-4d16-9da0-5869b67571c3"/>
    <ds:schemaRef ds:uri="ce8d3388-47b5-4ba2-a3ec-040e3890d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2</Pages>
  <Words>202</Words>
  <Characters>1283</Characters>
  <Application>Microsoft Office Word</Application>
  <DocSecurity>0</DocSecurity>
  <Lines>22</Lines>
  <Paragraphs>13</Paragraphs>
  <ScaleCrop>false</ScaleCrop>
  <Manager/>
  <Company/>
  <LinksUpToDate>false</LinksUpToDate>
  <CharactersWithSpaces>1472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Michelle Turner</cp:lastModifiedBy>
  <cp:revision>69</cp:revision>
  <dcterms:created xsi:type="dcterms:W3CDTF">2025-04-28T21:20:00Z</dcterms:created>
  <dcterms:modified xsi:type="dcterms:W3CDTF">2025-05-27T20:36:00Z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0x010100C2098CA4FC56274096C0222A9CE23370</vt:lpwstr>
  </property>
</Properties>
</file>